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3d2b" w14:textId="f833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30 июня 2014 года № 188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июля 2015 года № 280. Зарегистрировано Департаментом юстиции Кызылординской области 11 августа 2015 года № 5094.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4736, опубликовано в № 50 выпуске от 5 августа 2014 года газеты "Қармақшы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уполномоченный орган – коммунальное государственное учреждение "Кармакшинский районный отдел занятости, социальных программ и регистрации актов гражданского состояния", финансируемый за счет местного бюджета, осуществляющий оказание социальной помощи;".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41-сессии 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