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a0ab" w14:textId="d31a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июля 2015 года № 12. Зарегистрировано Департаментом юстиции Кызылординской области 06 августа 2015 года № 5085.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государственный образовательный заказ на дошкольное воспитание и обучение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 подушевого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Кармакшинского района Каржаубаева 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700"/>
        <w:gridCol w:w="82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частный/мини-центры)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805"/>
        <w:gridCol w:w="690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