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5849" w14:textId="9f95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июля 2015 года № 275. Зарегистрировано Департаментом юстиции Кызылординской области 06 августа 2015 года № 5084. Утратило силу решением Кармакшинского районного маслихата Кызылординской области от 3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Кармакшинского районного маслихата Кызылординской области от 03.03.2017 </w:t>
      </w:r>
      <w:r>
        <w:rPr>
          <w:rFonts w:ascii="Times New Roman"/>
          <w:b w:val="false"/>
          <w:i w:val="false"/>
          <w:color w:val="ff0000"/>
          <w:sz w:val="28"/>
        </w:rPr>
        <w:t>№ 74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в пять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217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 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июль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