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134d" w14:textId="e971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Кармакшинского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28 мая 2015 года № 724. Зарегистрировано Департаментом юстиции Кызылординской области 24 июня 2015 года № 5031. Утратило силу постановлением Кармакшинского районного акимата Кызылординской области от 5 февраля 2024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05.02.2024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схему и порядок перевозки в общеобразовательные школы детей, проживающих в отдаленных населенных пунктах Кармакшинского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Кармакшинского района Каржаубаева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724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Кармакшинского района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маршрута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проезда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Таимбет Комекбаев, село Кекирели – село Таимбет Комекбаев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Таимбет Комекбаев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С. Жолмаханов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мая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724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Кармакшинского района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маршрута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проезда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Таимбет Комекбаев, село Жабыкбай – село Таимбет Комекбаев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Таимбет Комекбаев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 Жолмаханов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мая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724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Кармакшинского района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маршрута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проезда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Таимбет Комекбаев, село Шобанказган – село Таимбет Комекбаев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Таимбет Комекбаев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 Жолмаханов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мая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724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Кармакшинского района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Настоящий Порядок перевозки в общеобразовательные школы детей, проживающих в отдаленных населенных пунктах Кармакшинского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Правила).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перевозок детей</w:t>
      </w:r>
    </w:p>
    <w:bookmarkEnd w:id="16"/>
    <w:p>
      <w:pPr>
        <w:spacing w:after="0"/>
        <w:ind w:left="0"/>
        <w:jc w:val="both"/>
      </w:pPr>
      <w:bookmarkStart w:name="z41" w:id="17"/>
      <w:r>
        <w:rPr>
          <w:rFonts w:ascii="Times New Roman"/>
          <w:b w:val="false"/>
          <w:i w:val="false"/>
          <w:color w:val="000000"/>
          <w:sz w:val="28"/>
        </w:rPr>
        <w:t>
      2. 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</w:p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а такжы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возрасте не менее двадцати пяти лет, имеющие 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22"/>
    <w:p>
      <w:pPr>
        <w:spacing w:after="0"/>
        <w:ind w:left="0"/>
        <w:jc w:val="both"/>
      </w:pPr>
      <w:bookmarkStart w:name="z70" w:id="23"/>
      <w:r>
        <w:rPr>
          <w:rFonts w:ascii="Times New Roman"/>
          <w:b w:val="false"/>
          <w:i w:val="false"/>
          <w:color w:val="000000"/>
          <w:sz w:val="28"/>
        </w:rPr>
        <w:t>
      16. 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автобусы, используемых при автомобусных перевозках должны соответствовать требованиям соответствующих стандартов.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используемые для перевозок детей,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ровные, без выступающих или незакрепленных деталей, подножки и пол салона.</w:t>
      </w:r>
    </w:p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прозрачные стекла окон, очищенные от пыли, грязи, краски и иных предметов, снижающих видимость через них. Запрещается закрывать оконный проем информационными или рекламными материалами более чем на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Влажная уборка салонов автобусов, микроавтобусов, используемых при автомобусных перевозках,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мойка кузова проводится после окончания смены.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иметь санитарно-эпидемиологическое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