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8c63" w14:textId="fd28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от 30 июня 2014 года № 188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03 марта 2015 года № 242. Зарегистрировано Департаментом юстиции Кызылординской области 26 марта 2015 года № 4922.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маслихат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Кармакшинского районного маслихата от 30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4736, опубликовано в № 50 выпуске от 5 августа 2014 года газеты "Қармақшы таңы")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рахмеров и определения перечня отдельных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пункт 6 </w:t>
      </w:r>
      <w:r>
        <w:rPr>
          <w:rFonts w:ascii="Times New Roman"/>
          <w:b w:val="false"/>
          <w:i w:val="false"/>
          <w:color w:val="000000"/>
          <w:sz w:val="28"/>
        </w:rPr>
        <w:t>подпунктом 11-1)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"11-1) дети заболевшие болезнью гемотологическими заболеваниями, включая гемобластозы и апластическую анемию состоящие на диспансерном учете"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новый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"1) ко Дню Победы –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 вступившим в повторный брак вдовам воинов, погибших (умерших, пропавших без вести) в Великой Отечественной войне;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рабочие и служащие соответствующих категорий, обслуживающие действующие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действий – 40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20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30 месячного расчетного показателя.";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участникам и инвалидам Великой Отечественной войны – единовременная помощь – 150000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"12-1. Детям, состоящим на диспансерном учете с гематологическими заболеваниями, включая гемобластозы и апластическую анемию предоставляется ежемесячная социальная помощь на получение лекарства, в размере – предельного размера не превышающего 7,6 месячного расчетного показателя".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36-сессии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Н.Прмантаев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координации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Ж.Жылкышиева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"03" марта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