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63002" w14:textId="33630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улиц поселка Айтеке би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Айтеке би Казалинского района Кызылординской области от 06 августа 2015 года N 207. Зарегистрировано Департаментом юстиции Кызылординской области 25 августа 2015 года № 5116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в Республике Казахстан", заключением Кызылординской областной ономастической комиссии от 06 май 2015 года №1 аким поселка Айтеке би Казалинского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Переименовать следующие улицы поселка Айтеке би Казалинского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улицу "Красный Казахстан" на улицу "Кожантая Досмамбетова";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улицу "Улица новая" на улицу "Сыдыка Байкубекова";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улицу "Ново-Казалинск" на улицу "Ибайдулла Жакыпова";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решения возложить на заместителя акима поселка К.Иманбаева.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