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2a0c" w14:textId="6242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декабря 2015 года № 364. Зарегистрировано департаментом юстиции Кызылординской области 30 декабря 2015 года № 5274.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11418642,6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1666726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12289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26424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9713203,6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11491207,9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267115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314969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47854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55802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55802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-395482,3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395482,3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Казалинского районного маслихата Кызылординской области от 12.12.2016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 1 июля 2016 года установить нормативы распределения доходов с районного бюджета в областной бюджет в нижеследующих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подоходный налог в областной бюджет – 28 процентов, в районный бюджет – 72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налог в областной бюджет – 30 процентов, в районный бюджет – 70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решения Казалинского районного маслихата Кызылординской области от 26.07.2016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областном бюджете на 2016 год за счет республиканского бюджета предусмотрены нижеследующие целевые текущие трансферты бюджету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содержание штатной численности отделов регистрации актов гражданского состояния 2635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реализацию государственного образовательного заказа в дошкольных организациях образования 259534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повышение уровня оплаты труда административных государственных служащих 115007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реализацию Плана мероприятий по обеспечению прав и улучшению качества жизни инвалидов в Республике Казахстан на 2012 – 2018 годы 22037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содержание подразделений местных исполнительных органов агропромышленного комплекса 15729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кредиты на реализацию мер социальной поддержки специалистов 314969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1910462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решениями Казалинского районного маслихата Кызылординской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19.04.2016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26.07.2016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Учесть, что в областном бюджете на 2016 год предусмотрены нижеследующие целевые текущие трансферты бюджету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 увеличение тарифов на коммунальные услуги в связи с реализацией проектов модернизации субъектов квазигосударственного сектора в рамках сотрудничества с Европейским Банком Реконструкции и Развития 28806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образование 100714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реализацию Плана мероприятий по обеспечению прав и улучшению качества жизни инвалидов в Республике Казахстан на 2012 – 2018 годы 3358,7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выплату материальной помощи отдельным категориям граждан 55359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оказание социальной помощи для обучения студентов из числа семей социально-уязвимых слоев населения по востребованным в регионе специальностям 27682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социальную помощь для больных туберкулезом, находящихся на поддерживающем этапе лечения 12726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социальную помощь для детей больным лейкозом и анемией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решением Казалинского районного маслихата Кызылординской области от 16.06.2016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 содержание вновь вводимых объектов культуры 1416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на благоустройство 309999,2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на развитие транспортной инфраструктуры 255911,4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решениями Казалинского районного маслихата Кызылординской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19.04.2016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16.06.2016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26.07.2016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областном бюджете на 2016 год за счет республиканского бюджета предусмотрены нижеследующие целевые трансферты на развитие бюджету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"Реконструкция автомобильной дороги Бозколь – Тасарык" 191930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областном бюджете на 2016 год предусмотрены нижеследующие целевые трансферты на развитие бюджету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Завершение реконструкции автомобильной дороги районного значения "Кожабахы-Аранды 0-12 километр" 103963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Завершение софинансирования проекта "Реконструкция автомобильной дороги Бозколь-Тасарык" 18539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разработка проектно-сметной документации и проведение экспертизы проекта "Обеспечение инфраструктуры 180 гектаров земельного участка под строительство индивидуального жилья в кенте Айтеке би" 16310,2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Разработка проектно-сметной документации и проведение экспертизы проекта "Обеспечение инфраструктуры 180 гектаров земельного участка под строительство индивидуального жилья в городе Казалинск" 17532,8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 строительство купочных ванн животных 22771,7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решением Казалинского районного маслихата Кызылординской области от 26.07.2016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Утвердить резерв местного исполнительного органа района на 2016 год в размере 33394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Определить перечень местных бюджетных программ, не подлежащих секвестру в процессе исполнения местного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бюджетных программ развития и формирования уставного капитала или увеличение уставного капитала юридических лиц районного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индивидуальные планы финансирования администраторов бюджетных программ города, паселка, сельских округов на 2016-2018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решение вступает в силу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Бекбауылов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Борикулаков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364</w:t>
            </w:r>
          </w:p>
        </w:tc>
      </w:tr>
    </w:tbl>
    <w:bookmarkStart w:name="z5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Казалинского районного маслихата Кызылординской области от 12.12.2016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997"/>
        <w:gridCol w:w="997"/>
        <w:gridCol w:w="59"/>
        <w:gridCol w:w="59"/>
        <w:gridCol w:w="6581"/>
        <w:gridCol w:w="2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11418642,6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реализация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реализация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9713203,6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9713203,6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9713203,6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11491207,9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7302042,9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-395482,3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364</w:t>
            </w:r>
          </w:p>
        </w:tc>
      </w:tr>
    </w:tbl>
    <w:bookmarkStart w:name="z28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74"/>
        <w:gridCol w:w="1074"/>
        <w:gridCol w:w="61"/>
        <w:gridCol w:w="61"/>
        <w:gridCol w:w="6934"/>
        <w:gridCol w:w="2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  к решению LІ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2015 года № 364</w:t>
            </w:r>
          </w:p>
        </w:tc>
      </w:tr>
    </w:tbl>
    <w:bookmarkStart w:name="z48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74"/>
        <w:gridCol w:w="1074"/>
        <w:gridCol w:w="61"/>
        <w:gridCol w:w="61"/>
        <w:gridCol w:w="6934"/>
        <w:gridCol w:w="2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364</w:t>
            </w:r>
          </w:p>
        </w:tc>
      </w:tr>
    </w:tbl>
    <w:bookmarkStart w:name="z67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364</w:t>
            </w:r>
          </w:p>
        </w:tc>
      </w:tr>
    </w:tbl>
    <w:bookmarkStart w:name="z68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уставного капитала или увеличение уставного капитала юридических лиц на 2016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Казалинского районного маслихата Кызылординской области от 16.06.2016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1978"/>
        <w:gridCol w:w="1979"/>
        <w:gridCol w:w="69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Администраторы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 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 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 и (или) приобретение 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 коммунального жилищного 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 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 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364</w:t>
            </w:r>
          </w:p>
        </w:tc>
      </w:tr>
    </w:tbl>
    <w:bookmarkStart w:name="z7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акимов аппаратов города, поселка, аульных округов на 2016 год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Казалинского районного маслихата Кызылординской области от 12.12.2016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/тысяч тенге/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188"/>
        <w:gridCol w:w="854"/>
        <w:gridCol w:w="721"/>
        <w:gridCol w:w="854"/>
        <w:gridCol w:w="854"/>
        <w:gridCol w:w="721"/>
        <w:gridCol w:w="721"/>
        <w:gridCol w:w="1055"/>
        <w:gridCol w:w="721"/>
        <w:gridCol w:w="587"/>
        <w:gridCol w:w="721"/>
        <w:gridCol w:w="721"/>
        <w:gridCol w:w="721"/>
        <w:gridCol w:w="721"/>
        <w:gridCol w:w="721"/>
        <w:gridCol w:w="854"/>
        <w:gridCol w:w="721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бюджетным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Майлыбас"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Кызылкум"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Бозколь"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Аранды"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Алга"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Майдакол"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Арыкбалык"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Коларык"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Сарыкол"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Муратбаев"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Кумжиек"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Карашенгел"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Басыкара"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Оркендеу"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Тасарык"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Бирлик"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Акжона"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Шакен"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2527711,2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2015 года № 364 </w:t>
            </w:r>
          </w:p>
        </w:tc>
      </w:tr>
    </w:tbl>
    <w:bookmarkStart w:name="z75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акимов аппаратов города, поселка, аульных округов на 2017 год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/ тысяч тенге/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373"/>
        <w:gridCol w:w="988"/>
        <w:gridCol w:w="963"/>
        <w:gridCol w:w="641"/>
        <w:gridCol w:w="721"/>
        <w:gridCol w:w="854"/>
        <w:gridCol w:w="854"/>
        <w:gridCol w:w="721"/>
        <w:gridCol w:w="721"/>
        <w:gridCol w:w="721"/>
        <w:gridCol w:w="729"/>
        <w:gridCol w:w="587"/>
        <w:gridCol w:w="721"/>
        <w:gridCol w:w="624"/>
        <w:gridCol w:w="721"/>
        <w:gridCol w:w="721"/>
        <w:gridCol w:w="320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бюджетным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Майлыбас"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Кызылкум"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Бозколь"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Аранды"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Алга"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Майдакол"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Арыкбалык"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Коларык"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Сарыкол"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Муратбаев"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Кумжиек"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Карашенгел"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Басыкара"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Оркендеу"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Тасарык"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Бирлик"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Акжона"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Шакен"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364</w:t>
            </w:r>
          </w:p>
        </w:tc>
      </w:tr>
    </w:tbl>
    <w:bookmarkStart w:name="z78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акимов аппаратов города, поселка, аульных округов на 2018 год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/ тысяч тенге/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340"/>
        <w:gridCol w:w="988"/>
        <w:gridCol w:w="932"/>
        <w:gridCol w:w="605"/>
        <w:gridCol w:w="721"/>
        <w:gridCol w:w="854"/>
        <w:gridCol w:w="854"/>
        <w:gridCol w:w="721"/>
        <w:gridCol w:w="721"/>
        <w:gridCol w:w="721"/>
        <w:gridCol w:w="721"/>
        <w:gridCol w:w="587"/>
        <w:gridCol w:w="721"/>
        <w:gridCol w:w="732"/>
        <w:gridCol w:w="721"/>
        <w:gridCol w:w="721"/>
        <w:gridCol w:w="320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бюджетным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Майлыбас"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Кызылкум"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Бозколь"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Аранды"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Алга"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Майдакол"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Арыкбалык"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Коларык"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Сарыкол"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Муратбаев"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Кумжиек"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Карашенгел"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Басыкара"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Оркендеу"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Тасарык"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Бирлик"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Акжона"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Шакен"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