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12a3" w14:textId="79a1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Казалинского района от 25 февраля 2015 года № 3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Казалинского района Кызылординской области от 13 ноября 2015 года N 20. Зарегистрировано Департаментом юстиции Кызылординской области 22 декабря 2015 года N 5270. Утратило силу решением акима Казалинского района Кызылординской области от 27 мая 2020 года № 97</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Казалинского района Кызылординской области от 27.05.2020 </w:t>
      </w:r>
      <w:r>
        <w:rPr>
          <w:rFonts w:ascii="Times New Roman"/>
          <w:b w:val="false"/>
          <w:i w:val="false"/>
          <w:color w:val="000000"/>
          <w:sz w:val="28"/>
        </w:rPr>
        <w:t>№ 97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аким Казалинского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Внести в решение акима Казалинского района от 25 февраля 2015 года </w:t>
      </w:r>
      <w:r>
        <w:rPr>
          <w:rFonts w:ascii="Times New Roman"/>
          <w:b w:val="false"/>
          <w:i w:val="false"/>
          <w:color w:val="000000"/>
          <w:sz w:val="28"/>
        </w:rPr>
        <w:t>№ 3</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номером 4897, опубликовано в газете "Тұран Қазалы" от 4 марта 2015 года) следующие изменения: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решения возложить на руководителя аппарата акима Казалинского района Каржаубаева А.</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района</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Жарылкап</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"СОГЛАСОВАНО"</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Казалинской районной</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комиссии</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 Ж. Жалгасбай</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"13" ноябрь 2015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Казалинского района</w:t>
            </w:r>
            <w:r>
              <w:br/>
            </w:r>
            <w:r>
              <w:rPr>
                <w:rFonts w:ascii="Times New Roman"/>
                <w:b w:val="false"/>
                <w:i w:val="false"/>
                <w:color w:val="000000"/>
                <w:sz w:val="20"/>
              </w:rPr>
              <w:t>от 13 ноября 2015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Казалинского района</w:t>
            </w:r>
            <w:r>
              <w:br/>
            </w:r>
            <w:r>
              <w:rPr>
                <w:rFonts w:ascii="Times New Roman"/>
                <w:b w:val="false"/>
                <w:i w:val="false"/>
                <w:color w:val="000000"/>
                <w:sz w:val="20"/>
              </w:rPr>
              <w:t>от 25 февраля 2015 года № 3</w:t>
            </w:r>
          </w:p>
        </w:tc>
      </w:tr>
    </w:tbl>
    <w:bookmarkStart w:name="z18" w:id="1"/>
    <w:p>
      <w:pPr>
        <w:spacing w:after="0"/>
        <w:ind w:left="0"/>
        <w:jc w:val="left"/>
      </w:pPr>
      <w:r>
        <w:rPr>
          <w:rFonts w:ascii="Times New Roman"/>
          <w:b/>
          <w:i w:val="false"/>
          <w:color w:val="000000"/>
        </w:rPr>
        <w:t xml:space="preserve"> Избирательные участки по Казалинскому району</w:t>
      </w:r>
    </w:p>
    <w:bookmarkEnd w:id="1"/>
    <w:bookmarkStart w:name="z19" w:id="2"/>
    <w:p>
      <w:pPr>
        <w:spacing w:after="0"/>
        <w:ind w:left="0"/>
        <w:jc w:val="left"/>
      </w:pPr>
      <w:r>
        <w:rPr>
          <w:rFonts w:ascii="Times New Roman"/>
          <w:b/>
          <w:i w:val="false"/>
          <w:color w:val="000000"/>
        </w:rPr>
        <w:t xml:space="preserve"> Избирательный участок № 56</w:t>
      </w:r>
    </w:p>
    <w:bookmarkEnd w:id="2"/>
    <w:bookmarkStart w:name="z20" w:id="3"/>
    <w:p>
      <w:pPr>
        <w:spacing w:after="0"/>
        <w:ind w:left="0"/>
        <w:jc w:val="left"/>
      </w:pPr>
      <w:r>
        <w:rPr>
          <w:rFonts w:ascii="Times New Roman"/>
          <w:b/>
          <w:i w:val="false"/>
          <w:color w:val="000000"/>
        </w:rPr>
        <w:t xml:space="preserve"> Центр: Государственное коммунальное казенное предприятие "Дом школьников", Казалинский район, поселок Айтеке би, улица Айтеке би № 1</w:t>
      </w:r>
    </w:p>
    <w:bookmarkEnd w:id="3"/>
    <w:bookmarkStart w:name="z21" w:id="4"/>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четная сторона начиная с дома №32 до конца улицы Желтоксан, нечетная сторона начиная с дома №107 до конца улицы, переулок Желтоксан, дом №28 улицы Желтоксан, между домами 2-8 и дома №1, №2А, №2Б улицы Султан Таширбайулы Сулейменова, между домами №1-11 и между домами №2-10 улицы Султан Аманова, между домами №1-5 и между домами №2-4 улицы Жалдыбай жырау, между домами №1-11 и между домами №2-10 улицы Гани Муратбаева, переулок Гани Муратбаева, дома №1, №2 улицы Жанкожа Нурмухаммедулы, дом №23 улицы Владимир Счастнова, между домами №2-12 улицы Айтеке би, четная и нечетная сторона между домами №1-4 улицы Касым Аманжолова, четная и нечетная сторона между домами №1-6 улицы Абжами Айбосынова, четная сторона начиная с дома №136 до конца улицы Роза Баглановой, четная и нечетная сторона начиная с дома №16, №16 А до конца улицы Владимир Счастнова.</w:t>
      </w:r>
    </w:p>
    <w:bookmarkEnd w:id="4"/>
    <w:bookmarkStart w:name="z22" w:id="5"/>
    <w:p>
      <w:pPr>
        <w:spacing w:after="0"/>
        <w:ind w:left="0"/>
        <w:jc w:val="left"/>
      </w:pPr>
      <w:r>
        <w:rPr>
          <w:rFonts w:ascii="Times New Roman"/>
          <w:b/>
          <w:i w:val="false"/>
          <w:color w:val="000000"/>
        </w:rPr>
        <w:t xml:space="preserve"> Избирательный участок № 57</w:t>
      </w:r>
    </w:p>
    <w:bookmarkEnd w:id="5"/>
    <w:bookmarkStart w:name="z23" w:id="6"/>
    <w:p>
      <w:pPr>
        <w:spacing w:after="0"/>
        <w:ind w:left="0"/>
        <w:jc w:val="left"/>
      </w:pPr>
      <w:r>
        <w:rPr>
          <w:rFonts w:ascii="Times New Roman"/>
          <w:b/>
          <w:i w:val="false"/>
          <w:color w:val="000000"/>
        </w:rPr>
        <w:t xml:space="preserve"> Центр: Коммунальное государственное учреждение "Средняя школа №70 имени Жанкожа батыра отдела образования Казалинского района", Казалинский район, поселок Айтеке би, улица Владимир Счастнова № 17</w:t>
      </w:r>
    </w:p>
    <w:bookmarkEnd w:id="6"/>
    <w:bookmarkStart w:name="z24" w:id="7"/>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между домами №1-81 и между домами №36-94 улицы Мустафа Шокайулы, дома по четной стороне улицы Махамбет Утемисова, между домами №33 - 53 улицы Желтоксан, между домами №3 - 47 улицы Айтеке би, между домами №2-62 улицы Сакена Сейфуллина, между домами №1-25 и между домами №2-18 улицы Аубакир Алиулы Тыныбаева, между домами №2-44 и дома по четной стороне улицы Магжан Жумабаева, между домами №1-9 и между домами №2-20 улицы Жанаказалы, улица и переулок Акан сери, между домами №1-47 и дома по четной стороне улицы Ахмет Байтурсынова, улицы Алкей Маргулан, Амире Кашаубаева, Габит Мусрепова, Наурыз, Мусирали кожа, Макаш Балмагамбетова, Тилеукабыл Кашкынбаева, Дастен Сулейменулы Оразымбетова, Жилдом райбольница, жилые дома в районе квартала №3, между домами №42-76 улицы Розы Баглановой, между домами №1-35 и между домами №2-40 улицы Толе би, переулок Толе би, между домами №1-69 и между домами №2-82 улицы Биржан сал, между домами №1-43 и между домами №2-36 улицы Жусипбек Аймауытова, переулок Жусипбек Аймауытова, улицы Кайрат Халыкова, Аманкелды батыр, Шокан Уалиханова, между домами №1-3 и между домами №2-4 улицы Жалантос батыра, между домами №1-31 и между домами №2-30 улицы Сабит Муканова, между домами №1-9 и между домами №2-20 улицы Ибайдулла Жакыпова, нечетная сторона начиная с дома №11 до конца улицы и четная сторона начиная с дома №14 до конца улицы Арыстан баб, улица Токаш Бокин, нечетная сторона начиная с дома №31 до конца и четная сторона начиная с дома №40 до конца улицы Орынбай Жанадилова, четная сторона начиная с дома №18 до конца улицы и нечетная сторона начиная с дома №35 до конца улицы Алиби Жангелдина, четная сторона начиная с дома №22 до конца и четная сторона начиная с дома №23 до конца улицы Нуртуган акына, четная сторона начиная с дома №28 до конца и нечетная сторона начиная с дома №23 до конца улицы Мухтар Ауезова, четная сторона начиная с дома №28 до конца и нечетная сторона начиная с дома №37 до конца улицы Абдигани Абжанова, улица и переулок Турара Рыскулова, участок "Акозек". </w:t>
      </w:r>
    </w:p>
    <w:bookmarkEnd w:id="7"/>
    <w:bookmarkStart w:name="z25" w:id="8"/>
    <w:p>
      <w:pPr>
        <w:spacing w:after="0"/>
        <w:ind w:left="0"/>
        <w:jc w:val="left"/>
      </w:pPr>
      <w:r>
        <w:rPr>
          <w:rFonts w:ascii="Times New Roman"/>
          <w:b/>
          <w:i w:val="false"/>
          <w:color w:val="000000"/>
        </w:rPr>
        <w:t xml:space="preserve"> Избирательный участок № 58</w:t>
      </w:r>
    </w:p>
    <w:bookmarkEnd w:id="8"/>
    <w:bookmarkStart w:name="z26" w:id="9"/>
    <w:p>
      <w:pPr>
        <w:spacing w:after="0"/>
        <w:ind w:left="0"/>
        <w:jc w:val="left"/>
      </w:pPr>
      <w:r>
        <w:rPr>
          <w:rFonts w:ascii="Times New Roman"/>
          <w:b/>
          <w:i w:val="false"/>
          <w:color w:val="000000"/>
        </w:rPr>
        <w:t xml:space="preserve"> Центр: Коммунальное государственное учреждение "Школа-лицей № 266 отдела образования Казалинского района", Казалинский район, поселок Айтеке би, улица Желтоксан № 20</w:t>
      </w:r>
    </w:p>
    <w:bookmarkEnd w:id="9"/>
    <w:bookmarkStart w:name="z27" w:id="1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между домами №1-31, №2-26 и №55-105 улицы Желтоксан, между домами №2-40, №78-134 и №1-129 улицы Розы Баглановой, между домами №42-92 и №37-81 улицы Толе би, улица Сара акын, переулок Октябрь, между домами №1-44 четная и нечетная сторона улицы Берди Баймишева, между домами №2-34, №96-158 и №83-147 улицы Мустафа Шокайулы, между домами №84-128 и №71А, №71-95 улицы Биржан сал, переулок Биржан сал, между домами №2-26 и между домами №1-37 улицы Акан Култасбековой, начиная с дома №48 до конца улицы Ахмет Байтурсынова четная и нечетная сторона, между домами №64-116 улицы Сакен Сейфуллина, между домами №1-39 улицы Султан Таширбайулы Сулейменова, между домами №1-43 и между домами №2-46 улицы Токтар Аубакирова, между домами №2-58 и между домами №1-41 улицы Жанкожа Нурмухаммедулы, дома №1, 1А и между домами №14-52 улицы Айтеке би, дома по нечетной стороне улицы Махамбета Утемисова, улицы Кенен Азирбаева, Ергали Толепова, между домами №1-29 и между домами 2-38 улицы Орынбай Жанадилова, переулок Орынбай Жанадилова, между домами №2-16 и между домами 1-33 улицы Алиби Жангелдина, между домами №1А-21 и между домами 2-20 улицы Нуртуган акына, между домами №1А-21 и между домами 2-26 улицы Мухтар Ауезова, между домами №2-26 и между домами 1А-35 улицы Абдигани Абжанова, улица Аль-Фараби, жилые дома в районе квартала №4, улица Асан кайгы, между домами №1-15 и четная сторона улицы Владимира Счастнова, переулок Владимира Счастнова, улицы Мешитбай Тастайбекова, Таяубай Сереева, Жубан Молдагалиева.</w:t>
      </w:r>
    </w:p>
    <w:bookmarkEnd w:id="10"/>
    <w:bookmarkStart w:name="z28" w:id="11"/>
    <w:p>
      <w:pPr>
        <w:spacing w:after="0"/>
        <w:ind w:left="0"/>
        <w:jc w:val="left"/>
      </w:pPr>
      <w:r>
        <w:rPr>
          <w:rFonts w:ascii="Times New Roman"/>
          <w:b/>
          <w:i w:val="false"/>
          <w:color w:val="000000"/>
        </w:rPr>
        <w:t xml:space="preserve"> Избирательный участок № 59</w:t>
      </w:r>
    </w:p>
    <w:bookmarkEnd w:id="11"/>
    <w:bookmarkStart w:name="z29" w:id="12"/>
    <w:p>
      <w:pPr>
        <w:spacing w:after="0"/>
        <w:ind w:left="0"/>
        <w:jc w:val="left"/>
      </w:pPr>
      <w:r>
        <w:rPr>
          <w:rFonts w:ascii="Times New Roman"/>
          <w:b/>
          <w:i w:val="false"/>
          <w:color w:val="000000"/>
        </w:rPr>
        <w:t xml:space="preserve"> Центр: Учреждение образования "Казалинский гуманитарно-технический колледж", Казалинский район, поселок Айтеке би, улица Достык №66 "а"</w:t>
      </w:r>
    </w:p>
    <w:bookmarkEnd w:id="12"/>
    <w:bookmarkStart w:name="z30" w:id="13"/>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между домами №131-211 улицы Розы Баглановой, между домами №94- 130 и №83-177 улицы Толе би, между домами №149-235 и №160-246 улицы Мустафа Шокайулы, между домами №118-170 и №143-209 улицы Сакен Сейфуллина, между домами №84-154 и №105-197 улицы Каныш Сатбаева, переулок Достык, дома по четной стороне начиная с дома №84 до конца улицы Абилхаир хана, переулок Абилхаир хана, между домами №1-31 и №2-34 улицы Гани Муратбаева, дома по нечетной стороне начиная с дома №13 до конца улицы и дома по четной стороне начиная с дома №12 до конца улицы Султан Аманова, переулок Султан Аманова, между домами №6-76 и между домами №7-53 улицы Жалдыбай жырау, между домами №5-67 и между домами №8-88 улицы Абжами Айбосынова, дома по четной и нечетной стороне начиная с дома №5 до конца улицы Касым Аманжолова, между домами №10-88 улицы Султан Таширбайулы Сулейменова, между домами №97-113 и между домами №130-154 улицы Биржан сал, между домами №1-№21 и между домами №2-20 улицы Куляш Байсейтовой, дома по четной и нечетной стороне начиная с дома №45 до конца улицы Берди Баймишева, переулок Абжами Айбосынова, улица Наби Жалимбетова. </w:t>
      </w:r>
    </w:p>
    <w:bookmarkEnd w:id="13"/>
    <w:bookmarkStart w:name="z31" w:id="14"/>
    <w:p>
      <w:pPr>
        <w:spacing w:after="0"/>
        <w:ind w:left="0"/>
        <w:jc w:val="left"/>
      </w:pPr>
      <w:r>
        <w:rPr>
          <w:rFonts w:ascii="Times New Roman"/>
          <w:b/>
          <w:i w:val="false"/>
          <w:color w:val="000000"/>
        </w:rPr>
        <w:t xml:space="preserve"> Избирательный участок № 60</w:t>
      </w:r>
    </w:p>
    <w:bookmarkEnd w:id="14"/>
    <w:bookmarkStart w:name="z32" w:id="15"/>
    <w:p>
      <w:pPr>
        <w:spacing w:after="0"/>
        <w:ind w:left="0"/>
        <w:jc w:val="left"/>
      </w:pPr>
      <w:r>
        <w:rPr>
          <w:rFonts w:ascii="Times New Roman"/>
          <w:b/>
          <w:i w:val="false"/>
          <w:color w:val="000000"/>
        </w:rPr>
        <w:t xml:space="preserve"> Центр: Медицинский пункт, Кумжиекский сельский округ, населенный пункт Тапа, отделение Тапа № 23</w:t>
      </w:r>
    </w:p>
    <w:bookmarkEnd w:id="15"/>
    <w:bookmarkStart w:name="z33" w:id="1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Тапа, участки Карагайлы, Арал мола, Шотаяк, Тапа-1, Тапа-2, Киикши-1, Киикши-2, Итишпес, Дәстирел, Кияктыбас, Аккудык, Торткудык, Картели, Акай-1, Акай-2, Орысбай, Жанкеш и скотоводческие отгоны Каскырсоккан. </w:t>
      </w:r>
    </w:p>
    <w:bookmarkEnd w:id="16"/>
    <w:bookmarkStart w:name="z34" w:id="17"/>
    <w:p>
      <w:pPr>
        <w:spacing w:after="0"/>
        <w:ind w:left="0"/>
        <w:jc w:val="left"/>
      </w:pPr>
      <w:r>
        <w:rPr>
          <w:rFonts w:ascii="Times New Roman"/>
          <w:b/>
          <w:i w:val="false"/>
          <w:color w:val="000000"/>
        </w:rPr>
        <w:t xml:space="preserve"> Избирательный участок № 61</w:t>
      </w:r>
    </w:p>
    <w:bookmarkEnd w:id="17"/>
    <w:bookmarkStart w:name="z35" w:id="18"/>
    <w:p>
      <w:pPr>
        <w:spacing w:after="0"/>
        <w:ind w:left="0"/>
        <w:jc w:val="left"/>
      </w:pPr>
      <w:r>
        <w:rPr>
          <w:rFonts w:ascii="Times New Roman"/>
          <w:b/>
          <w:i w:val="false"/>
          <w:color w:val="000000"/>
        </w:rPr>
        <w:t xml:space="preserve"> Центр: Коммунальное государственное учреждение "Средняя школа № 216 имени К.Сатбаева отдела образования Казалинского района", Казалинский район, поселок Айтеке би, улица Жанкожа Нурмухамедулы № 92</w:t>
      </w:r>
    </w:p>
    <w:bookmarkEnd w:id="18"/>
    <w:bookmarkStart w:name="z36" w:id="19"/>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по четной стороне начиная с дома №24 до конца улицы и дома по нечетной стороне начиная с дома №39 до конца улицы Акан Қултасбековой, между домами №1-20 улицы Актан батыр, между домами №1-9 улицы и между домами №2-12 улицы Арыстан баб, между домами №1-43 улицы Бекарыстан би, между домами №1-29 и №2-84 улицы Абилхаир хана, улица Бостандык, между домами №3-49 и между домами №4-38 улицы Жалантос бахадур, между домами №8-32 и между домами №11-29 улицы Ибайдулла Жакыпова, между домами №43-95 и между домами №60-90 улицы Жанкожа Нурмухаммедулы, между домами №1-30 улицы Жиренше шешен, между домами №38-58 и между домами №45-73 улицы Жусипбек Аймауытова, между домами №49-93 и между домами №54-96 улицы Айтеке би, между домами №1-103 и между домами №2-82 улицы Каныша Сатбаева, между домами №2-16 улицы Кашакбая Примова, переулок Жакып Ахметова и улица Кожантай Досмамбетова, между домами №46-74 четная сторона улицы Магжан Жумабаева, между домами №1-9 улицы Мусирали-Кожа, между домами №1-9 и №2-6 улицы Райымбека батыра, между домами №31-59 и между домами №8-32 улицы Сабита Муканова, между домами №1-143 улицы Сакен Сейффулина, между домами №41-67 улицы Султан Таширбайулы Сулейменова, между домами №45-67 и между домами №48-86 улицы Токтар Аубакирова, между домами №27-65 и между домами №20-76 улицы Аубакир Алиулы Тыныбаева, переулок Аубакир Алиулы Тыныбаева, между домами №1-23 и между домами №2-10 улицы Умбет би, переулок Умбет би. </w:t>
      </w:r>
    </w:p>
    <w:bookmarkEnd w:id="19"/>
    <w:bookmarkStart w:name="z37" w:id="20"/>
    <w:p>
      <w:pPr>
        <w:spacing w:after="0"/>
        <w:ind w:left="0"/>
        <w:jc w:val="left"/>
      </w:pPr>
      <w:r>
        <w:rPr>
          <w:rFonts w:ascii="Times New Roman"/>
          <w:b/>
          <w:i w:val="false"/>
          <w:color w:val="000000"/>
        </w:rPr>
        <w:t xml:space="preserve"> Избирательный участок № 62</w:t>
      </w:r>
    </w:p>
    <w:bookmarkEnd w:id="20"/>
    <w:bookmarkStart w:name="z38" w:id="21"/>
    <w:p>
      <w:pPr>
        <w:spacing w:after="0"/>
        <w:ind w:left="0"/>
        <w:jc w:val="left"/>
      </w:pPr>
      <w:r>
        <w:rPr>
          <w:rFonts w:ascii="Times New Roman"/>
          <w:b/>
          <w:i w:val="false"/>
          <w:color w:val="000000"/>
        </w:rPr>
        <w:t xml:space="preserve"> Центр: Коммунальное государственное учреждение "Гимназия № 226 имени Б.К.Мергенбаева отдела образования Казалинского района", Казалинский район, поселок Айтеке би, улица Умбет би № 8</w:t>
      </w:r>
    </w:p>
    <w:bookmarkEnd w:id="21"/>
    <w:bookmarkStart w:name="z39" w:id="2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улица Елеу Кушербаева, дома по четной и нечетной стороне начиная с дома №95 до конца улицы Жанкожа Нурмухаммедулы, между домами №1-15 и между домами №2-14 улицы Даулеткерей, между домами №1-15 и между домами №2-16 улицы Талант Боркулакова, переулок Талант Боркулакова, нечетная сторона улицы Сырым батыра, жилые дома в районе квартала №2, улицы Жанкожа батыр 3 км, Иносферная, Строение, микрорайон Казалы, между домами №1-17 и между домами №18-22 улицы Кашакбай Примова, переулок Кашакбай Примова, дом №96А по улице Айтеке би, между домами №25-31 улицы Умбет би, дома по четной стороне начиная с дома №40 до конца улицы и дома по нечетной стороне начиная с дома №51 до конца улицы Жалантос батыр, переулок Жалантос батыр, улицы Сыдык Байкобеков, Анапия Узакбаева, Кызылбас Палуан. </w:t>
      </w:r>
    </w:p>
    <w:bookmarkEnd w:id="22"/>
    <w:bookmarkStart w:name="z40" w:id="23"/>
    <w:p>
      <w:pPr>
        <w:spacing w:after="0"/>
        <w:ind w:left="0"/>
        <w:jc w:val="left"/>
      </w:pPr>
      <w:r>
        <w:rPr>
          <w:rFonts w:ascii="Times New Roman"/>
          <w:b/>
          <w:i w:val="false"/>
          <w:color w:val="000000"/>
        </w:rPr>
        <w:t xml:space="preserve"> </w:t>
      </w:r>
      <w:r>
        <w:br/>
      </w:r>
      <w:r>
        <w:rPr>
          <w:rFonts w:ascii="Times New Roman"/>
          <w:b/>
          <w:i w:val="false"/>
          <w:color w:val="000000"/>
        </w:rPr>
        <w:t>Избирательный участок № 63</w:t>
      </w:r>
    </w:p>
    <w:bookmarkEnd w:id="23"/>
    <w:bookmarkStart w:name="z41" w:id="24"/>
    <w:p>
      <w:pPr>
        <w:spacing w:after="0"/>
        <w:ind w:left="0"/>
        <w:jc w:val="left"/>
      </w:pPr>
      <w:r>
        <w:rPr>
          <w:rFonts w:ascii="Times New Roman"/>
          <w:b/>
          <w:i w:val="false"/>
          <w:color w:val="000000"/>
        </w:rPr>
        <w:t xml:space="preserve"> Центр: Коммунальное государственное учреждение "Средняя школа №234 имени Ж.Жабаева отдела образования Казалинского района", Казалинский район, поселок Айтеке би, улица Кобыланды батыра № 20</w:t>
      </w:r>
    </w:p>
    <w:bookmarkEnd w:id="24"/>
    <w:bookmarkStart w:name="z42" w:id="2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по нечетной стороне начиная с дома №31 до конца улицы Абилхаир хана, четная сторона улицы Сырым батыра, между домами №69-119 и между домами №88-152 улицы Токтар Аубакирова, между домами №69-91 и между домами №90-108 улицы Султан Таширбайулы Сулейменова, дома по четной стороне начиная с дома №78 до конца улицы и дома по нечетной стороне начиная с дома №55 до конца улицы Жалдыбай жырау, между домами №11-51 и между домами №8-36 улицы Райымбек батыра, дома по четной стороне начиная с дома №12 до конца улицы и дома по нечетной стороне начиная с дома №33 до конца улицы Умбет би, дома по нечетной стороне начиная с дома №19 до конца улицы и дома по четной стороне начиная с дома №24 до конца улицы Кашакбая Примова, дома по нечетной стороне начиная с дома №17 до конца улицы и дома по четной стороне начиная с дома №18 до конца улицы Талант Борикулакова, дома по нечетной стороне начиная с дома №17 до конца улицы и дома по четной стороне начиная с дома №16 до конца улицы Даулеткерей, улицы Жанибек батыр, Малик Габдуллин, Кобыланды батыра, Нурадин Ермекова, Шамша Бисембаева, Сыдык Жаримбетова, Бегим ана, Кыз жибек, Алия Молдагуловой, Нуртуган Жубатулы, Урмаш Туктибаева, Жумагали Саина, Сартай батыра, АТП и жилые дома в квартале №1. </w:t>
      </w:r>
    </w:p>
    <w:bookmarkEnd w:id="25"/>
    <w:bookmarkStart w:name="z43" w:id="26"/>
    <w:p>
      <w:pPr>
        <w:spacing w:after="0"/>
        <w:ind w:left="0"/>
        <w:jc w:val="left"/>
      </w:pPr>
      <w:r>
        <w:rPr>
          <w:rFonts w:ascii="Times New Roman"/>
          <w:b/>
          <w:i w:val="false"/>
          <w:color w:val="000000"/>
        </w:rPr>
        <w:t xml:space="preserve"> Избирательный участок № 64</w:t>
      </w:r>
    </w:p>
    <w:bookmarkEnd w:id="26"/>
    <w:bookmarkStart w:name="z44" w:id="27"/>
    <w:p>
      <w:pPr>
        <w:spacing w:after="0"/>
        <w:ind w:left="0"/>
        <w:jc w:val="left"/>
      </w:pPr>
      <w:r>
        <w:rPr>
          <w:rFonts w:ascii="Times New Roman"/>
          <w:b/>
          <w:i w:val="false"/>
          <w:color w:val="000000"/>
        </w:rPr>
        <w:t xml:space="preserve"> Центр: Коммунальное государственное учреждение "Средняя школа № 91 имени Г.Муратбаева отдела образования Казалинского района", сельский округ Г.Муратбаев, село Г.Муратбаев, улица Актан батыр № 3</w:t>
      </w:r>
    </w:p>
    <w:bookmarkEnd w:id="27"/>
    <w:bookmarkStart w:name="z45" w:id="28"/>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Г.Муратбаев, сельский округ Г. Муратбаева. </w:t>
      </w:r>
    </w:p>
    <w:bookmarkEnd w:id="28"/>
    <w:bookmarkStart w:name="z46" w:id="29"/>
    <w:p>
      <w:pPr>
        <w:spacing w:after="0"/>
        <w:ind w:left="0"/>
        <w:jc w:val="left"/>
      </w:pPr>
      <w:r>
        <w:rPr>
          <w:rFonts w:ascii="Times New Roman"/>
          <w:b/>
          <w:i w:val="false"/>
          <w:color w:val="000000"/>
        </w:rPr>
        <w:t xml:space="preserve"> Избирательный участок № 65</w:t>
      </w:r>
    </w:p>
    <w:bookmarkEnd w:id="29"/>
    <w:bookmarkStart w:name="z47" w:id="30"/>
    <w:p>
      <w:pPr>
        <w:spacing w:after="0"/>
        <w:ind w:left="0"/>
        <w:jc w:val="left"/>
      </w:pPr>
      <w:r>
        <w:rPr>
          <w:rFonts w:ascii="Times New Roman"/>
          <w:b/>
          <w:i w:val="false"/>
          <w:color w:val="000000"/>
        </w:rPr>
        <w:t xml:space="preserve"> Центр: Коммунальное государственное учреждение "Средняя школа №17 имени Г.Муратбаева отдела образования Казалинского района", Казалинский район, город Казалинск, улица Коркыт ата № 43</w:t>
      </w:r>
    </w:p>
    <w:bookmarkEnd w:id="30"/>
    <w:bookmarkStart w:name="z48" w:id="31"/>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между домами №42-80 улицы Урмаш Туктибаева, между домами №23 </w:t>
      </w:r>
      <w:r>
        <w:rPr>
          <w:rFonts w:ascii="Times New Roman"/>
          <w:b w:val="false"/>
          <w:i w:val="false"/>
          <w:color w:val="000000"/>
          <w:vertAlign w:val="superscript"/>
        </w:rPr>
        <w:t>а</w:t>
      </w:r>
      <w:r>
        <w:rPr>
          <w:rFonts w:ascii="Times New Roman"/>
          <w:b w:val="false"/>
          <w:i w:val="false"/>
          <w:color w:val="000000"/>
          <w:sz w:val="28"/>
        </w:rPr>
        <w:t>-№57 улицы Коркыт ата, между домами №25-№77 и №2-№36 улицы Жанкожа батыра, между домами №3- №25 и №8-№20 улицы Хегай Гер Сек, между домами №3-№37 и №12 - №34 улицы Ыбырай Алтынсарина, между домами №12-№20 и №1-№17 улицы Кайрат Рыскулбекова, между домами №15</w:t>
      </w:r>
      <w:r>
        <w:rPr>
          <w:rFonts w:ascii="Times New Roman"/>
          <w:b w:val="false"/>
          <w:i w:val="false"/>
          <w:color w:val="000000"/>
          <w:vertAlign w:val="superscript"/>
        </w:rPr>
        <w:t>а</w:t>
      </w:r>
      <w:r>
        <w:rPr>
          <w:rFonts w:ascii="Times New Roman"/>
          <w:b w:val="false"/>
          <w:i w:val="false"/>
          <w:color w:val="000000"/>
          <w:sz w:val="28"/>
        </w:rPr>
        <w:t>- №23 и №8-№16 улицы Серикбай Жакеева, между домами №14-№22 и №11-№21 улицы Сабита Муканова, между домами №9</w:t>
      </w:r>
      <w:r>
        <w:rPr>
          <w:rFonts w:ascii="Times New Roman"/>
          <w:b w:val="false"/>
          <w:i w:val="false"/>
          <w:color w:val="000000"/>
          <w:vertAlign w:val="superscript"/>
        </w:rPr>
        <w:t>а</w:t>
      </w:r>
      <w:r>
        <w:rPr>
          <w:rFonts w:ascii="Times New Roman"/>
          <w:b w:val="false"/>
          <w:i w:val="false"/>
          <w:color w:val="000000"/>
          <w:sz w:val="28"/>
        </w:rPr>
        <w:t xml:space="preserve">- №17 и №8-№16 улицы Бердикен Мергенбаева, между домами №11- №21 и №10-18 улицы Тунгышбай Сегизова, между домами №11-№37 и №10-№52/2 улицы Казалы, между домами №29-№41 и №18-№24 улицы Жалантос Баһадур, между домами №19/1- №43/2 и №22- №44 улицы Геннадий Шляпина, между домами №21- №25 и №28-№36 улицы Мухамеджан Ерлепесова, между домами №17-№№19 и дом №18 улицы Каныша Сатбаева, между домами №13-№17 и №20-№22 улицы Тапбай Кулкашова, между домами №23-№45 и №14-№34 улицы Мыктыбай Жанузакова, улицы Ертас Болекбаева, Гани Муратбаева, Аскар Токмагамбетова, Ыбырай Жакаева, Айтеке би, Илияс Жансугирова, Курмангазы Сагырбайулы, Мамай Рахашулы. </w:t>
      </w:r>
    </w:p>
    <w:bookmarkEnd w:id="31"/>
    <w:bookmarkStart w:name="z49" w:id="32"/>
    <w:p>
      <w:pPr>
        <w:spacing w:after="0"/>
        <w:ind w:left="0"/>
        <w:jc w:val="left"/>
      </w:pPr>
      <w:r>
        <w:rPr>
          <w:rFonts w:ascii="Times New Roman"/>
          <w:b/>
          <w:i w:val="false"/>
          <w:color w:val="000000"/>
        </w:rPr>
        <w:t xml:space="preserve"> Избирательный участок № 66</w:t>
      </w:r>
    </w:p>
    <w:bookmarkEnd w:id="32"/>
    <w:bookmarkStart w:name="z50" w:id="33"/>
    <w:p>
      <w:pPr>
        <w:spacing w:after="0"/>
        <w:ind w:left="0"/>
        <w:jc w:val="left"/>
      </w:pPr>
      <w:r>
        <w:rPr>
          <w:rFonts w:ascii="Times New Roman"/>
          <w:b/>
          <w:i w:val="false"/>
          <w:color w:val="000000"/>
        </w:rPr>
        <w:t xml:space="preserve"> Центр: Коммунальное государственное казенное предприятие "Казалинский аграрно-технический колледж", город Казалинск, улица Жамбыл Жабаева №24</w:t>
      </w:r>
    </w:p>
    <w:bookmarkEnd w:id="33"/>
    <w:bookmarkStart w:name="z51" w:id="34"/>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между домами №2-№40 улицы Урмаш Туктибаева, между домами №47-№71 и №40-№62 улицы Абая Кунанбаева, между домами №27-№79 и №46-№88 улицы Жамбыла Жабаева, между домами №41-№79 и №36-№88 улицы Шокана Уалиханова, между домами №30-№34</w:t>
      </w:r>
      <w:r>
        <w:rPr>
          <w:rFonts w:ascii="Times New Roman"/>
          <w:b w:val="false"/>
          <w:i w:val="false"/>
          <w:color w:val="000000"/>
          <w:vertAlign w:val="superscript"/>
        </w:rPr>
        <w:t>а</w:t>
      </w:r>
      <w:r>
        <w:rPr>
          <w:rFonts w:ascii="Times New Roman"/>
          <w:b w:val="false"/>
          <w:i w:val="false"/>
          <w:color w:val="000000"/>
          <w:sz w:val="28"/>
        </w:rPr>
        <w:t xml:space="preserve"> улицы Бекетай би, между домами №30</w:t>
      </w:r>
      <w:r>
        <w:rPr>
          <w:rFonts w:ascii="Times New Roman"/>
          <w:b w:val="false"/>
          <w:i w:val="false"/>
          <w:color w:val="000000"/>
          <w:vertAlign w:val="superscript"/>
        </w:rPr>
        <w:t>а</w:t>
      </w:r>
      <w:r>
        <w:rPr>
          <w:rFonts w:ascii="Times New Roman"/>
          <w:b w:val="false"/>
          <w:i w:val="false"/>
          <w:color w:val="000000"/>
          <w:sz w:val="28"/>
        </w:rPr>
        <w:t>- №68 улицы Коркыт ата, между домами №1-№1</w:t>
      </w:r>
      <w:r>
        <w:rPr>
          <w:rFonts w:ascii="Times New Roman"/>
          <w:b w:val="false"/>
          <w:i w:val="false"/>
          <w:color w:val="000000"/>
          <w:vertAlign w:val="superscript"/>
        </w:rPr>
        <w:t>а</w:t>
      </w:r>
      <w:r>
        <w:rPr>
          <w:rFonts w:ascii="Times New Roman"/>
          <w:b w:val="false"/>
          <w:i w:val="false"/>
          <w:color w:val="000000"/>
          <w:sz w:val="28"/>
        </w:rPr>
        <w:t xml:space="preserve"> и №2-№10/4 улицы Ыбырая Алтынсарина, между домами №6-10 улицы Кайрата Рыскулбекова, между домами №1-№15 и №2-№6 улицы Серикбая Жакеева, между домами №2-№12 и №3-№9 улице Сабита Муканова, между домами №1- №9 и №2-№6 улицы Бердикен Мергенбаева, между домами №5-№9 и №4-№8 улицы Тунгышбая Сегизова, между домами №1-№9 и №2-№8/2 улицы Казалы, между домами №1-№27, №27 </w:t>
      </w:r>
      <w:r>
        <w:rPr>
          <w:rFonts w:ascii="Times New Roman"/>
          <w:b w:val="false"/>
          <w:i w:val="false"/>
          <w:color w:val="000000"/>
          <w:vertAlign w:val="superscript"/>
        </w:rPr>
        <w:t>а</w:t>
      </w:r>
      <w:r>
        <w:rPr>
          <w:rFonts w:ascii="Times New Roman"/>
          <w:b w:val="false"/>
          <w:i w:val="false"/>
          <w:color w:val="000000"/>
          <w:sz w:val="28"/>
        </w:rPr>
        <w:t xml:space="preserve"> и №2-№10улицы Жалантос Баһадура, между домами №1-№13 и №2-№10 улицы Геннадий Шляпина, между домами №1-№19 и №2-№26 улицы Мухамеджана Ерлепесова, между домами №5-№13 и №4-№8 улицы Каныша Сатбаева, между домами №1-№9 и №4-№14/2 улицы Тапбай Кулкашова, между домами №1-№21 и №2-№12 улицы Мыктыбая Жанузакова, улицы Сырдария, Ергали Кожаназарова, Бегимбай Косаева, Бауыржан Момышулы, Сергали Толыбекова, Калжан Нурмаханова, Байхон Байболсынова, Мухтар Ауезова, переулок Абая Кунанбаева.</w:t>
      </w:r>
    </w:p>
    <w:bookmarkEnd w:id="34"/>
    <w:bookmarkStart w:name="z52" w:id="35"/>
    <w:p>
      <w:pPr>
        <w:spacing w:after="0"/>
        <w:ind w:left="0"/>
        <w:jc w:val="left"/>
      </w:pPr>
      <w:r>
        <w:rPr>
          <w:rFonts w:ascii="Times New Roman"/>
          <w:b/>
          <w:i w:val="false"/>
          <w:color w:val="000000"/>
        </w:rPr>
        <w:t xml:space="preserve"> Избирательный участок № 67</w:t>
      </w:r>
    </w:p>
    <w:bookmarkEnd w:id="35"/>
    <w:bookmarkStart w:name="z53" w:id="36"/>
    <w:p>
      <w:pPr>
        <w:spacing w:after="0"/>
        <w:ind w:left="0"/>
        <w:jc w:val="left"/>
      </w:pPr>
      <w:r>
        <w:rPr>
          <w:rFonts w:ascii="Times New Roman"/>
          <w:b/>
          <w:i w:val="false"/>
          <w:color w:val="000000"/>
        </w:rPr>
        <w:t xml:space="preserve"> Центр: Коммунальное государственное учреждение "Средняя школа № 16 имени М.Горького отдела образования Казалинского района", город Казалинск, улица Жамбыл Жабаева № 46</w:t>
      </w:r>
    </w:p>
    <w:bookmarkEnd w:id="36"/>
    <w:bookmarkStart w:name="z54" w:id="37"/>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между домами №1-№57 улицы Урмаш Туктибаева, между домами №1-№45 и №2-№38 улицы Абая Кунанбаева, между домами №1-№25 и №2-№44 улицы Жамбыла Жабаева, между домами №3-№39 и №2-№34 улицы Шокана Уалиханова, между домами №1-№33 и №2-№28 улицы Бекетай би, между домами №1 </w:t>
      </w:r>
      <w:r>
        <w:rPr>
          <w:rFonts w:ascii="Times New Roman"/>
          <w:b w:val="false"/>
          <w:i w:val="false"/>
          <w:color w:val="000000"/>
          <w:vertAlign w:val="superscript"/>
        </w:rPr>
        <w:t>а</w:t>
      </w:r>
      <w:r>
        <w:rPr>
          <w:rFonts w:ascii="Times New Roman"/>
          <w:b w:val="false"/>
          <w:i w:val="false"/>
          <w:color w:val="000000"/>
          <w:sz w:val="28"/>
        </w:rPr>
        <w:t xml:space="preserve"> - №23 и №2-№30 улицы Коркыт ата, между домами №1 </w:t>
      </w:r>
      <w:r>
        <w:rPr>
          <w:rFonts w:ascii="Times New Roman"/>
          <w:b w:val="false"/>
          <w:i w:val="false"/>
          <w:color w:val="000000"/>
          <w:vertAlign w:val="superscript"/>
        </w:rPr>
        <w:t>а</w:t>
      </w:r>
      <w:r>
        <w:rPr>
          <w:rFonts w:ascii="Times New Roman"/>
          <w:b w:val="false"/>
          <w:i w:val="false"/>
          <w:color w:val="000000"/>
          <w:sz w:val="28"/>
        </w:rPr>
        <w:t xml:space="preserve">-№23 улицы Жанкожа батыра, между домами №2 </w:t>
      </w:r>
      <w:r>
        <w:rPr>
          <w:rFonts w:ascii="Times New Roman"/>
          <w:b w:val="false"/>
          <w:i w:val="false"/>
          <w:color w:val="000000"/>
          <w:vertAlign w:val="superscript"/>
        </w:rPr>
        <w:t>а</w:t>
      </w:r>
      <w:r>
        <w:rPr>
          <w:rFonts w:ascii="Times New Roman"/>
          <w:b w:val="false"/>
          <w:i w:val="false"/>
          <w:color w:val="000000"/>
          <w:sz w:val="28"/>
        </w:rPr>
        <w:t xml:space="preserve"> - №6/2 улицы Хегай Гер Сек, улицы Алиби Жангелдина, Зинаддин Булакбаева, Талгатбек Кулахметова, Мендилла Кузенбаева, Сакен Сейфуллина, Ермекбай Кодасова, Ахметбек Кыстауова, Каражан Утепбергенова, Анес Нарымбетова, Аманкелды Батыр,Новостройка, Умирзак Туркебаева. </w:t>
      </w:r>
    </w:p>
    <w:bookmarkEnd w:id="37"/>
    <w:bookmarkStart w:name="z55" w:id="38"/>
    <w:p>
      <w:pPr>
        <w:spacing w:after="0"/>
        <w:ind w:left="0"/>
        <w:jc w:val="left"/>
      </w:pPr>
      <w:r>
        <w:rPr>
          <w:rFonts w:ascii="Times New Roman"/>
          <w:b/>
          <w:i w:val="false"/>
          <w:color w:val="000000"/>
        </w:rPr>
        <w:t xml:space="preserve"> Избирательный участок № 68</w:t>
      </w:r>
    </w:p>
    <w:bookmarkEnd w:id="38"/>
    <w:bookmarkStart w:name="z56" w:id="39"/>
    <w:p>
      <w:pPr>
        <w:spacing w:after="0"/>
        <w:ind w:left="0"/>
        <w:jc w:val="left"/>
      </w:pPr>
      <w:r>
        <w:rPr>
          <w:rFonts w:ascii="Times New Roman"/>
          <w:b/>
          <w:i w:val="false"/>
          <w:color w:val="000000"/>
        </w:rPr>
        <w:t xml:space="preserve"> Центр: Коммунальное государственное учреждение "Средняя школа № 88 имени Б.Абдразакова отдела образования Казалинского района", сельский округ Алга, село У.Туктибаева, улица У. Туктибаева № 10</w:t>
      </w:r>
    </w:p>
    <w:bookmarkEnd w:id="39"/>
    <w:bookmarkStart w:name="z57" w:id="4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Урмаш Туктибаева сельского округа Алга.</w:t>
      </w:r>
    </w:p>
    <w:bookmarkEnd w:id="40"/>
    <w:bookmarkStart w:name="z58" w:id="41"/>
    <w:p>
      <w:pPr>
        <w:spacing w:after="0"/>
        <w:ind w:left="0"/>
        <w:jc w:val="left"/>
      </w:pPr>
      <w:r>
        <w:rPr>
          <w:rFonts w:ascii="Times New Roman"/>
          <w:b/>
          <w:i w:val="false"/>
          <w:color w:val="000000"/>
        </w:rPr>
        <w:t xml:space="preserve"> Избирательный участок № 69</w:t>
      </w:r>
    </w:p>
    <w:bookmarkEnd w:id="41"/>
    <w:bookmarkStart w:name="z59" w:id="42"/>
    <w:p>
      <w:pPr>
        <w:spacing w:after="0"/>
        <w:ind w:left="0"/>
        <w:jc w:val="left"/>
      </w:pPr>
      <w:r>
        <w:rPr>
          <w:rFonts w:ascii="Times New Roman"/>
          <w:b/>
          <w:i w:val="false"/>
          <w:color w:val="000000"/>
        </w:rPr>
        <w:t xml:space="preserve"> Центр: Коммунальное государственное учреждение "Средняя школа № 98 отдела образования Казалинского района", Сельский округ Акжона, село Майдаколь, улица Кенжебай Еримбет № 14</w:t>
      </w:r>
    </w:p>
    <w:bookmarkEnd w:id="42"/>
    <w:bookmarkStart w:name="z60" w:id="43"/>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Майдаколь и участки Жанаталап, Жалпак сельского округа Акжона.</w:t>
      </w:r>
    </w:p>
    <w:bookmarkEnd w:id="43"/>
    <w:bookmarkStart w:name="z61" w:id="44"/>
    <w:p>
      <w:pPr>
        <w:spacing w:after="0"/>
        <w:ind w:left="0"/>
        <w:jc w:val="left"/>
      </w:pPr>
      <w:r>
        <w:rPr>
          <w:rFonts w:ascii="Times New Roman"/>
          <w:b/>
          <w:i w:val="false"/>
          <w:color w:val="000000"/>
        </w:rPr>
        <w:t xml:space="preserve"> </w:t>
      </w:r>
      <w:r>
        <w:br/>
      </w:r>
      <w:r>
        <w:rPr>
          <w:rFonts w:ascii="Times New Roman"/>
          <w:b/>
          <w:i w:val="false"/>
          <w:color w:val="000000"/>
        </w:rPr>
        <w:t>Избирательный участок № 70</w:t>
      </w:r>
    </w:p>
    <w:bookmarkEnd w:id="44"/>
    <w:bookmarkStart w:name="z62" w:id="45"/>
    <w:p>
      <w:pPr>
        <w:spacing w:after="0"/>
        <w:ind w:left="0"/>
        <w:jc w:val="left"/>
      </w:pPr>
      <w:r>
        <w:rPr>
          <w:rFonts w:ascii="Times New Roman"/>
          <w:b/>
          <w:i w:val="false"/>
          <w:color w:val="000000"/>
        </w:rPr>
        <w:t xml:space="preserve"> Центр: Коммунальное государственное учреждение "Средняя школа № 94 отдела образования Казалинского района", Сельский округ Арыкбалык, село Жанкожа батыр, улица Айтеке би № 25</w:t>
      </w:r>
    </w:p>
    <w:bookmarkEnd w:id="45"/>
    <w:bookmarkStart w:name="z63" w:id="4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Жанкожа батыр сельского округа Арыкбалык. </w:t>
      </w:r>
    </w:p>
    <w:bookmarkEnd w:id="46"/>
    <w:bookmarkStart w:name="z64" w:id="47"/>
    <w:p>
      <w:pPr>
        <w:spacing w:after="0"/>
        <w:ind w:left="0"/>
        <w:jc w:val="left"/>
      </w:pPr>
      <w:r>
        <w:rPr>
          <w:rFonts w:ascii="Times New Roman"/>
          <w:b/>
          <w:i w:val="false"/>
          <w:color w:val="000000"/>
        </w:rPr>
        <w:t xml:space="preserve"> Избирательный участок № 71</w:t>
      </w:r>
    </w:p>
    <w:bookmarkEnd w:id="47"/>
    <w:bookmarkStart w:name="z65" w:id="48"/>
    <w:p>
      <w:pPr>
        <w:spacing w:after="0"/>
        <w:ind w:left="0"/>
        <w:jc w:val="left"/>
      </w:pPr>
      <w:r>
        <w:rPr>
          <w:rFonts w:ascii="Times New Roman"/>
          <w:b/>
          <w:i w:val="false"/>
          <w:color w:val="000000"/>
        </w:rPr>
        <w:t xml:space="preserve"> Центр: Коммунальное государственное учреждение "Средняя школа N 134 отдела образования Казалинского района", Казалинский район, селький округ Шакен, улица Шакен № 9</w:t>
      </w:r>
    </w:p>
    <w:bookmarkEnd w:id="48"/>
    <w:bookmarkStart w:name="z66" w:id="49"/>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села Шакен, Шили, участок Шолькум и скотоводческие поселения в Каракумах сельского округа Шакен.</w:t>
      </w:r>
    </w:p>
    <w:bookmarkEnd w:id="49"/>
    <w:bookmarkStart w:name="z67" w:id="50"/>
    <w:p>
      <w:pPr>
        <w:spacing w:after="0"/>
        <w:ind w:left="0"/>
        <w:jc w:val="left"/>
      </w:pPr>
      <w:r>
        <w:rPr>
          <w:rFonts w:ascii="Times New Roman"/>
          <w:b/>
          <w:i w:val="false"/>
          <w:color w:val="000000"/>
        </w:rPr>
        <w:t xml:space="preserve"> Избирательный участок № 72</w:t>
      </w:r>
    </w:p>
    <w:bookmarkEnd w:id="50"/>
    <w:bookmarkStart w:name="z68" w:id="51"/>
    <w:p>
      <w:pPr>
        <w:spacing w:after="0"/>
        <w:ind w:left="0"/>
        <w:jc w:val="left"/>
      </w:pPr>
      <w:r>
        <w:rPr>
          <w:rFonts w:ascii="Times New Roman"/>
          <w:b/>
          <w:i w:val="false"/>
          <w:color w:val="000000"/>
        </w:rPr>
        <w:t xml:space="preserve"> Центр: Коммунальное государственное учреждение "Средняя школа № 97 отдела образования Казалинского района", сельский округ Аранды, село Аранды, улица Нуртаза Казакбайулы № 22.</w:t>
      </w:r>
    </w:p>
    <w:bookmarkEnd w:id="51"/>
    <w:bookmarkStart w:name="z69" w:id="5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Аранды сельского округа Аранды.</w:t>
      </w:r>
    </w:p>
    <w:bookmarkEnd w:id="52"/>
    <w:bookmarkStart w:name="z70" w:id="53"/>
    <w:p>
      <w:pPr>
        <w:spacing w:after="0"/>
        <w:ind w:left="0"/>
        <w:jc w:val="left"/>
      </w:pPr>
      <w:r>
        <w:rPr>
          <w:rFonts w:ascii="Times New Roman"/>
          <w:b/>
          <w:i w:val="false"/>
          <w:color w:val="000000"/>
        </w:rPr>
        <w:t xml:space="preserve"> Избирательный участок № 73</w:t>
      </w:r>
    </w:p>
    <w:bookmarkEnd w:id="53"/>
    <w:bookmarkStart w:name="z71" w:id="54"/>
    <w:p>
      <w:pPr>
        <w:spacing w:after="0"/>
        <w:ind w:left="0"/>
        <w:jc w:val="left"/>
      </w:pPr>
      <w:r>
        <w:rPr>
          <w:rFonts w:ascii="Times New Roman"/>
          <w:b/>
          <w:i w:val="false"/>
          <w:color w:val="000000"/>
        </w:rPr>
        <w:t xml:space="preserve"> Центр: Коммунальное государственное учреждение "Средняя школа № 25 отдела образования Казалинского района", сельский округ Аранды, село Кожабакы, улица, Бейбитшилик №7</w:t>
      </w:r>
    </w:p>
    <w:bookmarkEnd w:id="54"/>
    <w:bookmarkStart w:name="z72" w:id="5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Кожабакы сельского округа Аранды.</w:t>
      </w:r>
    </w:p>
    <w:bookmarkEnd w:id="55"/>
    <w:bookmarkStart w:name="z73" w:id="56"/>
    <w:p>
      <w:pPr>
        <w:spacing w:after="0"/>
        <w:ind w:left="0"/>
        <w:jc w:val="left"/>
      </w:pPr>
      <w:r>
        <w:rPr>
          <w:rFonts w:ascii="Times New Roman"/>
          <w:b/>
          <w:i w:val="false"/>
          <w:color w:val="000000"/>
        </w:rPr>
        <w:t xml:space="preserve"> Избирательный участок № 74</w:t>
      </w:r>
    </w:p>
    <w:bookmarkEnd w:id="56"/>
    <w:bookmarkStart w:name="z74" w:id="57"/>
    <w:p>
      <w:pPr>
        <w:spacing w:after="0"/>
        <w:ind w:left="0"/>
        <w:jc w:val="left"/>
      </w:pPr>
      <w:r>
        <w:rPr>
          <w:rFonts w:ascii="Times New Roman"/>
          <w:b/>
          <w:i w:val="false"/>
          <w:color w:val="000000"/>
        </w:rPr>
        <w:t xml:space="preserve"> Центр: Коммунальное государственное учреждение "Средняя школа №102 отдела образования Казалинского района", сельский округ Бирлик, село Бирлик, улица Жанкожа батыр № 51</w:t>
      </w:r>
    </w:p>
    <w:bookmarkEnd w:id="57"/>
    <w:bookmarkStart w:name="z75" w:id="58"/>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Бирлик и участок Карлан сельского округа Бирлик.</w:t>
      </w:r>
    </w:p>
    <w:bookmarkEnd w:id="58"/>
    <w:bookmarkStart w:name="z76" w:id="59"/>
    <w:p>
      <w:pPr>
        <w:spacing w:after="0"/>
        <w:ind w:left="0"/>
        <w:jc w:val="left"/>
      </w:pPr>
      <w:r>
        <w:rPr>
          <w:rFonts w:ascii="Times New Roman"/>
          <w:b/>
          <w:i w:val="false"/>
          <w:color w:val="000000"/>
        </w:rPr>
        <w:t xml:space="preserve"> Избирательный участок № 75</w:t>
      </w:r>
    </w:p>
    <w:bookmarkEnd w:id="59"/>
    <w:bookmarkStart w:name="z77" w:id="60"/>
    <w:p>
      <w:pPr>
        <w:spacing w:after="0"/>
        <w:ind w:left="0"/>
        <w:jc w:val="left"/>
      </w:pPr>
      <w:r>
        <w:rPr>
          <w:rFonts w:ascii="Times New Roman"/>
          <w:b/>
          <w:i w:val="false"/>
          <w:color w:val="000000"/>
        </w:rPr>
        <w:t xml:space="preserve"> Центр: Государственное коммунальное казенное предприятия "Сельский Дом культуры Бозколь" аппарата акима сельского округа Бозколь, сельский округ Бозколь, село Бозколь, улица Кожали Утепбергенова № 25</w:t>
      </w:r>
    </w:p>
    <w:bookmarkEnd w:id="60"/>
    <w:bookmarkStart w:name="z78" w:id="61"/>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Бозколь сельского округа Бозколь.</w:t>
      </w:r>
    </w:p>
    <w:bookmarkEnd w:id="61"/>
    <w:bookmarkStart w:name="z79" w:id="62"/>
    <w:p>
      <w:pPr>
        <w:spacing w:after="0"/>
        <w:ind w:left="0"/>
        <w:jc w:val="left"/>
      </w:pPr>
      <w:r>
        <w:rPr>
          <w:rFonts w:ascii="Times New Roman"/>
          <w:b/>
          <w:i w:val="false"/>
          <w:color w:val="000000"/>
        </w:rPr>
        <w:t xml:space="preserve"> Избирательный участок № 76</w:t>
      </w:r>
    </w:p>
    <w:bookmarkEnd w:id="62"/>
    <w:bookmarkStart w:name="z80" w:id="63"/>
    <w:p>
      <w:pPr>
        <w:spacing w:after="0"/>
        <w:ind w:left="0"/>
        <w:jc w:val="left"/>
      </w:pPr>
      <w:r>
        <w:rPr>
          <w:rFonts w:ascii="Times New Roman"/>
          <w:b/>
          <w:i w:val="false"/>
          <w:color w:val="000000"/>
        </w:rPr>
        <w:t xml:space="preserve"> Центр: Коммунальное государственное учреждение "Средняя школа № 93 отдела образования Казалинского района", сельский округ Тасарык, село Лакалы, улица Лакалы № 55</w:t>
      </w:r>
    </w:p>
    <w:bookmarkEnd w:id="63"/>
    <w:bookmarkStart w:name="z81" w:id="64"/>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Лакалы, участки Отгон и Кайыкжол сельского округа Тасарык.</w:t>
      </w:r>
    </w:p>
    <w:bookmarkEnd w:id="64"/>
    <w:bookmarkStart w:name="z82" w:id="65"/>
    <w:p>
      <w:pPr>
        <w:spacing w:after="0"/>
        <w:ind w:left="0"/>
        <w:jc w:val="left"/>
      </w:pPr>
      <w:r>
        <w:rPr>
          <w:rFonts w:ascii="Times New Roman"/>
          <w:b/>
          <w:i w:val="false"/>
          <w:color w:val="000000"/>
        </w:rPr>
        <w:t xml:space="preserve"> Избирательный участок № 77</w:t>
      </w:r>
    </w:p>
    <w:bookmarkEnd w:id="65"/>
    <w:bookmarkStart w:name="z83" w:id="66"/>
    <w:p>
      <w:pPr>
        <w:spacing w:after="0"/>
        <w:ind w:left="0"/>
        <w:jc w:val="left"/>
      </w:pPr>
      <w:r>
        <w:rPr>
          <w:rFonts w:ascii="Times New Roman"/>
          <w:b/>
          <w:i w:val="false"/>
          <w:color w:val="000000"/>
        </w:rPr>
        <w:t xml:space="preserve"> Центр: Коммунальное государственное учреждение "Средняя школа № 238 отдела образования Казалинского района", сельский округ Тасарык, село Тасарык, улица Тасарык № 60</w:t>
      </w:r>
    </w:p>
    <w:bookmarkEnd w:id="66"/>
    <w:bookmarkStart w:name="z84" w:id="67"/>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Тасарык и участок Караөзек сельского округа Тасарык.</w:t>
      </w:r>
    </w:p>
    <w:bookmarkEnd w:id="67"/>
    <w:bookmarkStart w:name="z85" w:id="68"/>
    <w:p>
      <w:pPr>
        <w:spacing w:after="0"/>
        <w:ind w:left="0"/>
        <w:jc w:val="left"/>
      </w:pPr>
      <w:r>
        <w:rPr>
          <w:rFonts w:ascii="Times New Roman"/>
          <w:b/>
          <w:i w:val="false"/>
          <w:color w:val="000000"/>
        </w:rPr>
        <w:t xml:space="preserve"> Избирательный участок № 78</w:t>
      </w:r>
    </w:p>
    <w:bookmarkEnd w:id="68"/>
    <w:bookmarkStart w:name="z86" w:id="69"/>
    <w:p>
      <w:pPr>
        <w:spacing w:after="0"/>
        <w:ind w:left="0"/>
        <w:jc w:val="left"/>
      </w:pPr>
      <w:r>
        <w:rPr>
          <w:rFonts w:ascii="Times New Roman"/>
          <w:b/>
          <w:i w:val="false"/>
          <w:color w:val="000000"/>
        </w:rPr>
        <w:t xml:space="preserve"> Центр: Коммунальное государственное учреждение "Средняя школа № 190 отдела образования Казалинского района", сельский округ Коларык, село Актан батыр, улица Актан батыр № 5</w:t>
      </w:r>
    </w:p>
    <w:bookmarkEnd w:id="69"/>
    <w:bookmarkStart w:name="z87" w:id="7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село Актан батыр сельского округа Коларык.</w:t>
      </w:r>
    </w:p>
    <w:bookmarkEnd w:id="70"/>
    <w:bookmarkStart w:name="z88" w:id="71"/>
    <w:p>
      <w:pPr>
        <w:spacing w:after="0"/>
        <w:ind w:left="0"/>
        <w:jc w:val="left"/>
      </w:pPr>
      <w:r>
        <w:rPr>
          <w:rFonts w:ascii="Times New Roman"/>
          <w:b/>
          <w:i w:val="false"/>
          <w:color w:val="000000"/>
        </w:rPr>
        <w:t xml:space="preserve"> Избирательный участок № 79</w:t>
      </w:r>
    </w:p>
    <w:bookmarkEnd w:id="71"/>
    <w:bookmarkStart w:name="z89" w:id="72"/>
    <w:p>
      <w:pPr>
        <w:spacing w:after="0"/>
        <w:ind w:left="0"/>
        <w:jc w:val="left"/>
      </w:pPr>
      <w:r>
        <w:rPr>
          <w:rFonts w:ascii="Times New Roman"/>
          <w:b/>
          <w:i w:val="false"/>
          <w:color w:val="000000"/>
        </w:rPr>
        <w:t xml:space="preserve"> Центр: Коммунальное государственное учреждение "Средняя школа № 146 отдела образования Казалинского района", Казалинский район, сельский округ Кызылкум, село Ажар, улица Орталык № 1.</w:t>
      </w:r>
    </w:p>
    <w:bookmarkEnd w:id="72"/>
    <w:bookmarkStart w:name="z90" w:id="73"/>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Ажар, скотоводческие поселения в сторону Кызылкума и пограничные заставы "Кызылкум", "Карибай булак" сельского округа Кызылкум.</w:t>
      </w:r>
    </w:p>
    <w:bookmarkEnd w:id="73"/>
    <w:bookmarkStart w:name="z91" w:id="74"/>
    <w:p>
      <w:pPr>
        <w:spacing w:after="0"/>
        <w:ind w:left="0"/>
        <w:jc w:val="left"/>
      </w:pPr>
      <w:r>
        <w:rPr>
          <w:rFonts w:ascii="Times New Roman"/>
          <w:b/>
          <w:i w:val="false"/>
          <w:color w:val="000000"/>
        </w:rPr>
        <w:t xml:space="preserve"> Избирательный участок № 80</w:t>
      </w:r>
    </w:p>
    <w:bookmarkEnd w:id="74"/>
    <w:bookmarkStart w:name="z92" w:id="75"/>
    <w:p>
      <w:pPr>
        <w:spacing w:after="0"/>
        <w:ind w:left="0"/>
        <w:jc w:val="left"/>
      </w:pPr>
      <w:r>
        <w:rPr>
          <w:rFonts w:ascii="Times New Roman"/>
          <w:b/>
          <w:i w:val="false"/>
          <w:color w:val="000000"/>
        </w:rPr>
        <w:t xml:space="preserve"> Центр: Коммунальное государственное учреждение "Средняя школа № 225 отдела образования Казалинского района", Казалинский район, сельский округ Кызылкум, село Каукей, улица А. Байтурсынова №3.</w:t>
      </w:r>
    </w:p>
    <w:bookmarkEnd w:id="75"/>
    <w:bookmarkStart w:name="z93" w:id="7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Каукей селького округа Кызылкум.</w:t>
      </w:r>
    </w:p>
    <w:bookmarkEnd w:id="76"/>
    <w:bookmarkStart w:name="z94" w:id="77"/>
    <w:p>
      <w:pPr>
        <w:spacing w:after="0"/>
        <w:ind w:left="0"/>
        <w:jc w:val="left"/>
      </w:pPr>
      <w:r>
        <w:rPr>
          <w:rFonts w:ascii="Times New Roman"/>
          <w:b/>
          <w:i w:val="false"/>
          <w:color w:val="000000"/>
        </w:rPr>
        <w:t xml:space="preserve"> Избирательный участок № 81</w:t>
      </w:r>
    </w:p>
    <w:bookmarkEnd w:id="77"/>
    <w:bookmarkStart w:name="z95" w:id="78"/>
    <w:p>
      <w:pPr>
        <w:spacing w:after="0"/>
        <w:ind w:left="0"/>
        <w:jc w:val="left"/>
      </w:pPr>
      <w:r>
        <w:rPr>
          <w:rFonts w:ascii="Times New Roman"/>
          <w:b/>
          <w:i w:val="false"/>
          <w:color w:val="000000"/>
        </w:rPr>
        <w:t xml:space="preserve"> Центр: Коммунальное государственное учреждение "Средняя школа N 92 имени К.Кулетова отдела образования Казалинского района", сельский округ Кумжиек, село Кашакбая Примова, улица Торекул Акжигитова № 67 "А".</w:t>
      </w:r>
    </w:p>
    <w:bookmarkEnd w:id="78"/>
    <w:bookmarkStart w:name="z96" w:id="79"/>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Кашакбая Примова, скотоводческие поселения в сторону Каракум Майлыбай, Медирет, Бармас, Каракула, Асукара, Акжан, Жаубасар, Нарымбет, Коккоз, Кожаказган, Айтимбет сельского округа Кумжиек, скотоводческие поселения в сторону Кызылкум Баймен, Мадениет, Утебас, Лаубай, Актамшык, Коне Қумжиек, Каратубек, Балыкшы, Кошкарбек, Атымтай, Мортык сельского округа Кумжиек.</w:t>
      </w:r>
    </w:p>
    <w:bookmarkEnd w:id="79"/>
    <w:bookmarkStart w:name="z97" w:id="80"/>
    <w:p>
      <w:pPr>
        <w:spacing w:after="0"/>
        <w:ind w:left="0"/>
        <w:jc w:val="left"/>
      </w:pPr>
      <w:r>
        <w:rPr>
          <w:rFonts w:ascii="Times New Roman"/>
          <w:b/>
          <w:i w:val="false"/>
          <w:color w:val="000000"/>
        </w:rPr>
        <w:t xml:space="preserve"> Избирательный участок № 82</w:t>
      </w:r>
    </w:p>
    <w:bookmarkEnd w:id="80"/>
    <w:bookmarkStart w:name="z98" w:id="81"/>
    <w:p>
      <w:pPr>
        <w:spacing w:after="0"/>
        <w:ind w:left="0"/>
        <w:jc w:val="left"/>
      </w:pPr>
      <w:r>
        <w:rPr>
          <w:rFonts w:ascii="Times New Roman"/>
          <w:b/>
          <w:i w:val="false"/>
          <w:color w:val="000000"/>
        </w:rPr>
        <w:t xml:space="preserve"> Центр: Коммунальное государственное учреждение "Средняя школа № 182 отдела образования Казалинского района", сельский округ Басыкара, село Басыкара, улица Сабит Муканова № 3</w:t>
      </w:r>
    </w:p>
    <w:bookmarkEnd w:id="81"/>
    <w:bookmarkStart w:name="z99" w:id="8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Басыкара и скотоводческие поселение Мортык сельского округа Басыкара.</w:t>
      </w:r>
    </w:p>
    <w:bookmarkEnd w:id="82"/>
    <w:bookmarkStart w:name="z100" w:id="83"/>
    <w:p>
      <w:pPr>
        <w:spacing w:after="0"/>
        <w:ind w:left="0"/>
        <w:jc w:val="left"/>
      </w:pPr>
      <w:r>
        <w:rPr>
          <w:rFonts w:ascii="Times New Roman"/>
          <w:b/>
          <w:i w:val="false"/>
          <w:color w:val="000000"/>
        </w:rPr>
        <w:t xml:space="preserve"> Избирательный участок № 83</w:t>
      </w:r>
    </w:p>
    <w:bookmarkEnd w:id="83"/>
    <w:bookmarkStart w:name="z101" w:id="84"/>
    <w:p>
      <w:pPr>
        <w:spacing w:after="0"/>
        <w:ind w:left="0"/>
        <w:jc w:val="left"/>
      </w:pPr>
      <w:r>
        <w:rPr>
          <w:rFonts w:ascii="Times New Roman"/>
          <w:b/>
          <w:i w:val="false"/>
          <w:color w:val="000000"/>
        </w:rPr>
        <w:t xml:space="preserve"> Центр: Коммунальное государственное учреждение "Средняя школа № 103 имени К.Примова отдела образования Казалинского района", сельский округ Карашенгель, село Жалантос батыр, улица Абдраман Тлеубаева № 8</w:t>
      </w:r>
    </w:p>
    <w:bookmarkEnd w:id="84"/>
    <w:bookmarkStart w:name="z102" w:id="8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населенные пункты Уйрек, Ойынды, Кобек, Алтай, Водокачка, село Жалантос батыр сельского округа Карашенгел.</w:t>
      </w:r>
    </w:p>
    <w:bookmarkEnd w:id="85"/>
    <w:bookmarkStart w:name="z103" w:id="86"/>
    <w:p>
      <w:pPr>
        <w:spacing w:after="0"/>
        <w:ind w:left="0"/>
        <w:jc w:val="left"/>
      </w:pPr>
      <w:r>
        <w:rPr>
          <w:rFonts w:ascii="Times New Roman"/>
          <w:b/>
          <w:i w:val="false"/>
          <w:color w:val="000000"/>
        </w:rPr>
        <w:t xml:space="preserve"> Избирательный участок № 84</w:t>
      </w:r>
    </w:p>
    <w:bookmarkEnd w:id="86"/>
    <w:bookmarkStart w:name="z104" w:id="87"/>
    <w:p>
      <w:pPr>
        <w:spacing w:after="0"/>
        <w:ind w:left="0"/>
        <w:jc w:val="left"/>
      </w:pPr>
      <w:r>
        <w:rPr>
          <w:rFonts w:ascii="Times New Roman"/>
          <w:b/>
          <w:i w:val="false"/>
          <w:color w:val="000000"/>
        </w:rPr>
        <w:t xml:space="preserve"> Центр: Коммунальное государственное учреждение "Средняя школа № 24 отдела образования Казалинского района", сельский округ Майдаколь, село Бекарыстан би, улица Ереш Тлеубаева № 20</w:t>
      </w:r>
    </w:p>
    <w:bookmarkEnd w:id="87"/>
    <w:bookmarkStart w:name="z105" w:id="88"/>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село Бекарыстан би и участок Доскали сельского округа Майдаколь.</w:t>
      </w:r>
    </w:p>
    <w:bookmarkEnd w:id="88"/>
    <w:bookmarkStart w:name="z106" w:id="89"/>
    <w:p>
      <w:pPr>
        <w:spacing w:after="0"/>
        <w:ind w:left="0"/>
        <w:jc w:val="left"/>
      </w:pPr>
      <w:r>
        <w:rPr>
          <w:rFonts w:ascii="Times New Roman"/>
          <w:b/>
          <w:i w:val="false"/>
          <w:color w:val="000000"/>
        </w:rPr>
        <w:t xml:space="preserve"> Избирательный участок № 85</w:t>
      </w:r>
    </w:p>
    <w:bookmarkEnd w:id="89"/>
    <w:bookmarkStart w:name="z107" w:id="90"/>
    <w:p>
      <w:pPr>
        <w:spacing w:after="0"/>
        <w:ind w:left="0"/>
        <w:jc w:val="left"/>
      </w:pPr>
      <w:r>
        <w:rPr>
          <w:rFonts w:ascii="Times New Roman"/>
          <w:b/>
          <w:i w:val="false"/>
          <w:color w:val="000000"/>
        </w:rPr>
        <w:t xml:space="preserve"> Центр: Коммунальное государственное учреждение "Средняя школа № 100 отдела образования Казалинского района", сельский округ Майлыбас, село Аксуат, улица Ленина № 38 </w:t>
      </w:r>
    </w:p>
    <w:bookmarkEnd w:id="90"/>
    <w:bookmarkStart w:name="z108" w:id="91"/>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Аксуат и участки Кентуп, Бирлик, Дарбас сельского округа Майлыбас. </w:t>
      </w:r>
    </w:p>
    <w:bookmarkEnd w:id="91"/>
    <w:bookmarkStart w:name="z109" w:id="92"/>
    <w:p>
      <w:pPr>
        <w:spacing w:after="0"/>
        <w:ind w:left="0"/>
        <w:jc w:val="left"/>
      </w:pPr>
      <w:r>
        <w:rPr>
          <w:rFonts w:ascii="Times New Roman"/>
          <w:b/>
          <w:i w:val="false"/>
          <w:color w:val="000000"/>
        </w:rPr>
        <w:t xml:space="preserve"> Избирательный участок № 86</w:t>
      </w:r>
    </w:p>
    <w:bookmarkEnd w:id="92"/>
    <w:bookmarkStart w:name="z110" w:id="93"/>
    <w:p>
      <w:pPr>
        <w:spacing w:after="0"/>
        <w:ind w:left="0"/>
        <w:jc w:val="left"/>
      </w:pPr>
      <w:r>
        <w:rPr>
          <w:rFonts w:ascii="Times New Roman"/>
          <w:b/>
          <w:i w:val="false"/>
          <w:color w:val="000000"/>
        </w:rPr>
        <w:t xml:space="preserve"> Центр: Коммунальное государственное учреждение "Основная школа № 258 отдела образования Казалинского района", сельский округ Майлыбас, станция Байкожа.</w:t>
      </w:r>
    </w:p>
    <w:bookmarkEnd w:id="93"/>
    <w:bookmarkStart w:name="z111" w:id="94"/>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станция Байкожа, железнодорожные разъезды 101, 102, 103 сельского округа Майлыбас.</w:t>
      </w:r>
    </w:p>
    <w:bookmarkEnd w:id="94"/>
    <w:bookmarkStart w:name="z112" w:id="95"/>
    <w:p>
      <w:pPr>
        <w:spacing w:after="0"/>
        <w:ind w:left="0"/>
        <w:jc w:val="left"/>
      </w:pPr>
      <w:r>
        <w:rPr>
          <w:rFonts w:ascii="Times New Roman"/>
          <w:b/>
          <w:i w:val="false"/>
          <w:color w:val="000000"/>
        </w:rPr>
        <w:t xml:space="preserve"> Избирательный участок № 87</w:t>
      </w:r>
    </w:p>
    <w:bookmarkEnd w:id="95"/>
    <w:bookmarkStart w:name="z113" w:id="96"/>
    <w:p>
      <w:pPr>
        <w:spacing w:after="0"/>
        <w:ind w:left="0"/>
        <w:jc w:val="left"/>
      </w:pPr>
      <w:r>
        <w:rPr>
          <w:rFonts w:ascii="Times New Roman"/>
          <w:b/>
          <w:i w:val="false"/>
          <w:color w:val="000000"/>
        </w:rPr>
        <w:t xml:space="preserve"> Центр: Коммунальное государственное учреждение "Начальная школа "Майлыбас" отдела образования Казалинского района", сельский округ Майлыбас, станция Майлыбас.</w:t>
      </w:r>
    </w:p>
    <w:bookmarkEnd w:id="96"/>
    <w:bookmarkStart w:name="z114" w:id="97"/>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станция Майлыбас и разъезд № 99 сельского округа Майлыбас.</w:t>
      </w:r>
    </w:p>
    <w:bookmarkEnd w:id="97"/>
    <w:bookmarkStart w:name="z115" w:id="98"/>
    <w:p>
      <w:pPr>
        <w:spacing w:after="0"/>
        <w:ind w:left="0"/>
        <w:jc w:val="left"/>
      </w:pPr>
      <w:r>
        <w:rPr>
          <w:rFonts w:ascii="Times New Roman"/>
          <w:b/>
          <w:i w:val="false"/>
          <w:color w:val="000000"/>
        </w:rPr>
        <w:t xml:space="preserve"> Избирательный участок № 88</w:t>
      </w:r>
    </w:p>
    <w:bookmarkEnd w:id="98"/>
    <w:bookmarkStart w:name="z116" w:id="99"/>
    <w:p>
      <w:pPr>
        <w:spacing w:after="0"/>
        <w:ind w:left="0"/>
        <w:jc w:val="left"/>
      </w:pPr>
      <w:r>
        <w:rPr>
          <w:rFonts w:ascii="Times New Roman"/>
          <w:b/>
          <w:i w:val="false"/>
          <w:color w:val="000000"/>
        </w:rPr>
        <w:t xml:space="preserve"> Центр: Коммунальное государственное учреждение "Средняя школа № 78 отдела образования Казалинского района", сельский округ Сарбулак, село Сарбулак, улица Сарбулак № 66</w:t>
      </w:r>
    </w:p>
    <w:bookmarkEnd w:id="99"/>
    <w:bookmarkStart w:name="z117" w:id="10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Сарбулак и участок Сортубек сельского округа Сарбулак. </w:t>
      </w:r>
    </w:p>
    <w:bookmarkEnd w:id="100"/>
    <w:bookmarkStart w:name="z118" w:id="101"/>
    <w:p>
      <w:pPr>
        <w:spacing w:after="0"/>
        <w:ind w:left="0"/>
        <w:jc w:val="left"/>
      </w:pPr>
      <w:r>
        <w:rPr>
          <w:rFonts w:ascii="Times New Roman"/>
          <w:b/>
          <w:i w:val="false"/>
          <w:color w:val="000000"/>
        </w:rPr>
        <w:t xml:space="preserve"> Избирательный участок № 89</w:t>
      </w:r>
    </w:p>
    <w:bookmarkEnd w:id="101"/>
    <w:bookmarkStart w:name="z119" w:id="102"/>
    <w:p>
      <w:pPr>
        <w:spacing w:after="0"/>
        <w:ind w:left="0"/>
        <w:jc w:val="left"/>
      </w:pPr>
      <w:r>
        <w:rPr>
          <w:rFonts w:ascii="Times New Roman"/>
          <w:b/>
          <w:i w:val="false"/>
          <w:color w:val="000000"/>
        </w:rPr>
        <w:t xml:space="preserve"> Центр: Коммунальное государственное учреждение "Средняя школа № 104 отдела образования Казалинского района", сельский округ Уркендеу, село Уркендеу, улица Калыбая Балтореева № 1.</w:t>
      </w:r>
    </w:p>
    <w:bookmarkEnd w:id="102"/>
    <w:bookmarkStart w:name="z120" w:id="103"/>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Уркендеу, участки Коне Уркенди, Карлан сельского округа Уркендеу. </w:t>
      </w:r>
    </w:p>
    <w:bookmarkEnd w:id="103"/>
    <w:bookmarkStart w:name="z121" w:id="104"/>
    <w:p>
      <w:pPr>
        <w:spacing w:after="0"/>
        <w:ind w:left="0"/>
        <w:jc w:val="left"/>
      </w:pPr>
      <w:r>
        <w:rPr>
          <w:rFonts w:ascii="Times New Roman"/>
          <w:b/>
          <w:i w:val="false"/>
          <w:color w:val="000000"/>
        </w:rPr>
        <w:t xml:space="preserve"> Избирательный участок № 90</w:t>
      </w:r>
    </w:p>
    <w:bookmarkEnd w:id="104"/>
    <w:bookmarkStart w:name="z122" w:id="105"/>
    <w:p>
      <w:pPr>
        <w:spacing w:after="0"/>
        <w:ind w:left="0"/>
        <w:jc w:val="left"/>
      </w:pPr>
      <w:r>
        <w:rPr>
          <w:rFonts w:ascii="Times New Roman"/>
          <w:b/>
          <w:i w:val="false"/>
          <w:color w:val="000000"/>
        </w:rPr>
        <w:t xml:space="preserve"> Центр: Коммунальное государственное учреждение "Средняя школа № 90 имени Абая отдела образования Казалинского района", сельский округ Сарыколь, село Абай, улица Абая Қунанбаева № 38.</w:t>
      </w:r>
    </w:p>
    <w:bookmarkEnd w:id="105"/>
    <w:bookmarkStart w:name="z123" w:id="10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Абай и участок Жубан сельского округа Сарыколь. </w:t>
      </w:r>
    </w:p>
    <w:bookmarkEnd w:id="106"/>
    <w:bookmarkStart w:name="z124" w:id="107"/>
    <w:p>
      <w:pPr>
        <w:spacing w:after="0"/>
        <w:ind w:left="0"/>
        <w:jc w:val="left"/>
      </w:pPr>
      <w:r>
        <w:rPr>
          <w:rFonts w:ascii="Times New Roman"/>
          <w:b/>
          <w:i w:val="false"/>
          <w:color w:val="000000"/>
        </w:rPr>
        <w:t xml:space="preserve"> Избирательный участок № 91</w:t>
      </w:r>
    </w:p>
    <w:bookmarkEnd w:id="107"/>
    <w:bookmarkStart w:name="z125" w:id="108"/>
    <w:p>
      <w:pPr>
        <w:spacing w:after="0"/>
        <w:ind w:left="0"/>
        <w:jc w:val="left"/>
      </w:pPr>
      <w:r>
        <w:rPr>
          <w:rFonts w:ascii="Times New Roman"/>
          <w:b/>
          <w:i w:val="false"/>
          <w:color w:val="000000"/>
        </w:rPr>
        <w:t xml:space="preserve"> Центр: Коммунальное государственное учреждение "Средняя школа № 165 имени С.Сейфуллина отдела образования Казалинского района", Казалинский район, поселка Айтеке би, улица Ш.Айманова № 4.</w:t>
      </w:r>
    </w:p>
    <w:bookmarkEnd w:id="108"/>
    <w:bookmarkStart w:name="z126" w:id="109"/>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w:t>
      </w:r>
      <w:r>
        <w:rPr>
          <w:rFonts w:ascii="Times New Roman"/>
          <w:b/>
          <w:i w:val="false"/>
          <w:color w:val="000000"/>
          <w:sz w:val="28"/>
        </w:rPr>
        <w:t>а</w:t>
      </w:r>
      <w:r>
        <w:rPr>
          <w:rFonts w:ascii="Times New Roman"/>
          <w:b w:val="false"/>
          <w:i w:val="false"/>
          <w:color w:val="000000"/>
          <w:sz w:val="28"/>
        </w:rPr>
        <w:t xml:space="preserve">: улица и переулок Александр Пушкина, улица и переулок Бауыржан Момышулы, улица и переулок Генадий Елховикова, четная сторона улицы Жамет жырау, дома по четной стороне начиная с дома №54 до конца улицы и дома по нечетной стороне начиная с дома №63 до конца улицы Жетес би, улица Зейнолла Шукирова, улица, переулок Казыбек би, дома по нечетной стороне начиная с дома №5 до конца улицы и дома по четной стороне начиная с дома №18 до конца улицы Карасакал Еримбета, переулок Карасакал Еримбета, улица Сандибек Инабатова, переулок и улицы Курмангазы Сагырбайулы, улица Тайыр Жароков, переулок и улицы Шакен Айманова, переулок и улицы Ыбырая Жакаева, жилые дома на новом квартале №6. </w:t>
      </w:r>
    </w:p>
    <w:bookmarkEnd w:id="109"/>
    <w:bookmarkStart w:name="z127" w:id="110"/>
    <w:p>
      <w:pPr>
        <w:spacing w:after="0"/>
        <w:ind w:left="0"/>
        <w:jc w:val="left"/>
      </w:pPr>
      <w:r>
        <w:rPr>
          <w:rFonts w:ascii="Times New Roman"/>
          <w:b/>
          <w:i w:val="false"/>
          <w:color w:val="000000"/>
        </w:rPr>
        <w:t xml:space="preserve"> Избирательный участок № 92</w:t>
      </w:r>
    </w:p>
    <w:bookmarkEnd w:id="110"/>
    <w:bookmarkStart w:name="z128" w:id="111"/>
    <w:p>
      <w:pPr>
        <w:spacing w:after="0"/>
        <w:ind w:left="0"/>
        <w:jc w:val="left"/>
      </w:pPr>
      <w:r>
        <w:rPr>
          <w:rFonts w:ascii="Times New Roman"/>
          <w:b/>
          <w:i w:val="false"/>
          <w:color w:val="000000"/>
        </w:rPr>
        <w:t xml:space="preserve"> Центр: Государственное казенное предприятие "Казалинский транспортно-технический колледж", Казалинский район, поселок Айтеке би, улица Яков Михайлюк № 12.</w:t>
      </w:r>
    </w:p>
    <w:bookmarkEnd w:id="111"/>
    <w:bookmarkStart w:name="z129" w:id="11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улица и переулок Абая Кунанбаева полностью, дома по четной и нечетной стороне между домами №1-13 улицы Агыбай Алманиязова, улицы Жамбыл Жабаева, Жастар, между домами №37-61 и между домами №12-52 улицы Жетес би, переулок Жетес би, нечетная сторона улицы Жамет жырау, между домами №1-3, между домами №2-16 улицы Карасакал Еримбета, дома по четной и нечетной стороне между домами №1- 22 улицы Кулмагамбета Картакова, дома по четной и нечетной стороне между домами №25-56 улицы Маншук Мамедовой, улица и переулок Нартая Бекежанова, улица Талгата Бегельдинова, между домами №1-5 и нечетная сторона улицы Толеген Айбергенова, улицы Толеген Токтарова, Шамши Калдыаякова, Ыбырай Алтынсарина, дома по четной и нечетной стороне начиная с дома №7 улицы Яков Михайлюка. </w:t>
      </w:r>
    </w:p>
    <w:bookmarkEnd w:id="112"/>
    <w:bookmarkStart w:name="z130" w:id="113"/>
    <w:p>
      <w:pPr>
        <w:spacing w:after="0"/>
        <w:ind w:left="0"/>
        <w:jc w:val="left"/>
      </w:pPr>
      <w:r>
        <w:rPr>
          <w:rFonts w:ascii="Times New Roman"/>
          <w:b/>
          <w:i w:val="false"/>
          <w:color w:val="000000"/>
        </w:rPr>
        <w:t xml:space="preserve"> Избирательный участок № 93</w:t>
      </w:r>
    </w:p>
    <w:bookmarkEnd w:id="113"/>
    <w:bookmarkStart w:name="z131" w:id="114"/>
    <w:p>
      <w:pPr>
        <w:spacing w:after="0"/>
        <w:ind w:left="0"/>
        <w:jc w:val="left"/>
      </w:pPr>
      <w:r>
        <w:rPr>
          <w:rFonts w:ascii="Times New Roman"/>
          <w:b/>
          <w:i w:val="false"/>
          <w:color w:val="000000"/>
        </w:rPr>
        <w:t xml:space="preserve"> Центр: Коммунальное государственное учреждение "Средняя школа № 204 имени Ы.Алтынсарина отдела образования Казалинского района", Казалинский район, поселок Айтеке би, улица Яков Михайлюк № 5.</w:t>
      </w:r>
    </w:p>
    <w:bookmarkEnd w:id="114"/>
    <w:bookmarkStart w:name="z132" w:id="11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дома по четной и нечетной стороне начиная с дома №14 до конца улицы Агыбая Алманиязова, дома по четной и нечетной стороне между домами №23-64 улицы Кулмагамбет Картакова, дома по четной и нечетной стороне между домами №1-24 улицы Маншука Мамедовой, между домами №1-35 и между домами №2-10 улицы Жетес би, дома по четной и нечетной стороне начиная с дома №33 до конца улицы Толегена Айбергенова, улицы Иса Байзакова, Бейбитшилик, Строительная, улица и переулок Мукагали Макатаева, дома по четной и нечетной стороне между домами №1-6 улицы Яков Михайлюка, улицы Миржакып Дулатова, ПМС-244, жилые дома в районе ПМС, улица и переулок Коркыт ата, улицы Куаныш Ибрагимова, Коныр ана.</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