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11bd7" w14:textId="a011b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"Аппарат акима Казалинского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Казалинского районного акимата Кызылординской области от 30 июля 2015 года № 197. Зарегистрировано Департаментом юстиции Кызылординской области 25 августа 2015 года № 5115. Утратило силу постановлением Казалинского районного акимата Кызылординской области от 11 сентября 2015 года № 238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Казалинского районного акимата Кызылординской области от 11.09.2015 </w:t>
      </w:r>
      <w:r>
        <w:rPr>
          <w:rFonts w:ascii="Times New Roman"/>
          <w:b w:val="false"/>
          <w:i w:val="false"/>
          <w:color w:val="ff0000"/>
          <w:sz w:val="28"/>
        </w:rPr>
        <w:t>№ 238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1 марта 2011 года "О государственном имуществе" акимат Казалинского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 государственного учреждения "Аппарат акима Казалинского района"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руководителя аппарата акима Казалинского района Каржаубаеву 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Настоящее постановление вводится в действие по истечении десяти календарных дней после дня первого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Б.Жарылкап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постонавлением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Казалинского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197 от "30" июля 2015 года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коммунального государственного учреждения "Аппарат акима Казалинского района"</w:t>
      </w:r>
    </w:p>
    <w:bookmarkEnd w:id="0"/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Коммунальное государственное учреждение "Аппарат акима Казалинского района" является государственным органом Республики Казахстан, осуществляющим информационно-аналитическое, организационно-правовое и материально-техническое обеспечение деятельности акима Казалинского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Коммунальное государственное учреждение "Аппарат акима Казалинского района" не имеет ведомство.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Коммунальное государственное учреждение "Аппарат акима Казалинского района"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Коммунальное государственное учреждение "Аппарат акима Казалинского района"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Коммунальное государственное учреждение "Аппарат акима Казалинского района"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Коммунальное государственное учреждение "Аппарат акима Казалинского района"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Коммунальное государственное учреждение "Аппарат акима Казалинского района" по вопросам своей компетенции в установленном законодательством порядке принимает решения, оформляемые приказами руководителя коммунального государственного учреждения "Аппарат акима Казалинского района"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коммунального государственного учреждения "Аппарат акима Казалинского района"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юридического лица: индекс 120400, Республика Казахстан, Кызылординская область, Казалинский район, поселок Айтеке би, улица Айтеке би, дом №60.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График работы коммунального государственного учреждения "Аппарат акима Казалинского района": ежедневно, с понедельника по пятницу, с 09.00 до 19.00 часов (перерыв с 13.00 до 15.00 часов), кроме субботы и воскресенья, других выходных и праздничных дней, установленных законодательными актами.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 - коммунальное государственное учреждение "Аппарат акима Казалинского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Настоящее Положение является учредительным документом коммунального государственного учреждения "Аппарат акима Казалинского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Учредителем государственного учреждения "Аппарат акима Казалинского района" является акимат Казалинского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коммунального государственного учреждения "Аппарат акима Казалинского района"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Коммунальному государственному учреждению "Аппарат акима Казалинского района" запрещается вступать в договорные отношения с субъектами предпринимательства на предмет выполнения обязанностей, являющихся функциями коммунального государственного учреждения "Аппарат акима Казалинского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коммунальному государственному учреждению "Аппарат акима Казалинского района"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14. Миссия коммунального государственного учреждения "Аппарат акима Казалинского района":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осуществление информационно-аналитического, организационно-правового и материально-технического обеспечения деятельности акима и акимата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Основные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обеспечиние соблюдения Регламента акимата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координация деятельности государственных органов на территории района и обеспечение постоянного взаимодействия с местными исполнительными органами;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иные обязанности, предусмотренные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содействует исполнению гражданами и юридическими лицами норм Конституции Республики Казахстан, законов, актов Президента и Правительства Республики Казахстан, нормативных правовых актов центральных и местных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анализ работы местных органов государственного управления и должностных лиц, подотчетных акиму и акимату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подготовка информации акиму и членам акимата района по соответствующим вопросам;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подготовка документов для представления к награждению государственными наградами;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проведение анализа состояния исполнительской дисциплины в коммунальном государственном учреждении "Аппарат акима Казалинского района", структурных подразделениях акимата и информирование акима;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внесение предложений акиму и акимату области об изменении, приостановлении, прекращении постановлений акимата, решений, распоряжений акима, об отмене противоречащих действующему законодательству актов акима и акимата;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осуществление контроля за исполнением актов и поручений Президента Республики Казахстан, Правительства, акима и акимата области, акима и акимата района и других нормативных правовых актов;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проведение юридической экспертизы актов акима и акимата на соответствие действующему законодательству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оформление материалов при назначении на должность и освобождение от должности государственных служащих коммунального государственного учреждения "Аппарат акима Казалинского района" и руководителей исполнительных органов, финансируемых из местного бюджета, решение вопросов, связанных с прохождением государственный службы, подбором и расстановкой кадров, ведение их личных дел;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обеспечение деятельности консультативно-совещательных органов при акиме и акимате, комиссий при аппарате акима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ведение делопроизводства в коммунальном государственном учреждении "Аппарат акима Казалинского района" соответствии с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рассмотрение служебных документов и обращений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организация личного приема граждан и представителей юридических и физичиских лиц руководством;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реализации гендерной политики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повышение эффективности работы в материально-техническом обеспечении деятельности акима и акимата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принятие мер, направленных на широкое применение государственного языка;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17) оказание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18) осуществление иных функции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запрашивать и получать в установленном законодательством порядке от государственных органов, организаций, их должностных лиц необходимую информацию и материалы;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участвовать в пределах компетенции в разработке проектов правовых и нормативных правовых актов;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осуществлять иные права, предусмотренные действующими законодательными актами.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рассматривать обращения, направленные физическими и юридическими лицами, контролировать их исполнение, в случаях и порядке, установленном законодательством Республики Казахстан, предоставляеть на них ответы;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организовывать прием физических лиц и представителей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принимать законные и обоснованные решения;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обеспечивать контроль за исполнением принятых решений;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реализовывать иные обязанности, предусмотренные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коммунальным государственным учреждением "Аппарат акима Казалинского района" осуществляется руководителем аппарата акима Казалинского района, который несет персональную ответственность за выполнение возложенных на коммунальное государственное учреждение "Аппарат акима Казалинского района"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Руководитель коммунального государственного учреждения "Аппарат акима Казалинского района" назначается на должность и освобождается от должности акимом Казалинского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Полномочия руководителя коммунального государственного учреждения "Аппарат акима Казалинского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организует и руководит работой коммунального государственного учреждения "Аппарат акима Казалинского района" и несет персональную ответственность за выполнение возложенных на него функций и задачи;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устанавливает внутренний трудовой распорядок в коммунальном государственном учреждении"Аппарат акима Казалинского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осуществляет общее руководство и координацию деятельности отделов коммунального государственного учреждения "Аппарат акима Казалинского района", разрабатывает положения о них, определяет обязанности и полномочия их руководителей;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назначает, освобождает и привлекает к дисциплинарной ответственности работников в соответствии с действующим законодательством Республики Казахстан, кроме назначаемых акимом;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контролирует исполнение законодательства о государственной службе в аппарате;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издает приказы и дает указания, обязательные для исполнения работниками коммунального государственного учреждения "Аппарат акима Казалинского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представляет на подпись акиму проекты постановлений акимата, решений и распоряжений акима;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координирует работу по контролю за исполнением принятых постановлений акимата района, решений и распоряжений;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контролирует работу с кадрами в соответствии с законодательством о государственной службе и трудовым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подписывает служебную документацию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направляет работников коммунального государственного учреждения "Аппарат акима Казалинского района" в командировки;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распоряжается денежными средствами коммунального государственного учреждения "Аппарат акима Казалинского района", подписывает финансовые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рассматривает обращения, заявления, жалобы граждан, принимает меры по защите прав и свобод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взаимодействует с органами местного самоуправления;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обеспечивают сохранность переданного коммунального имущества;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16) формируют доходные источники;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17) принимают работников по трудовому договору за счет экономии бюджетных средств и (или) поступлений, предусмотренных законодательством Республики Казахстан о местном государственном управлении и самоуправлении;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18) несет персональную ответственность за совершение коррупционных действий в государственном органе;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19) реализует политику гендерного равенства;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20) осуществляет иные полномочия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руководителя коммунального государственного учреждения "Аппарат акима Казалинского района"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Аппарат коммунального государственного учреждения "Аппарат акима Казалинского района" возглавляется руководителем аппарата акима Казалинского района, назначаемым на должность и освобождаемым от должности в соответсвии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22. Коммунальное государственное учреждение "Аппарат акима Казалинского района"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коммунального государственного учреждения "Аппарат акима Казалинского района" формируется за счет имущества, переданого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Имущество, закрепленное за коммунальным государственным учреждением "Аппарат акима Казалинского района"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Коммунальное государственное учреждение "Аппарат акима Казалинского района"не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25. Реорганизация и упразднение коммунального государственного учреждения "Аппарат акима Казалинского района"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