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70e5" w14:textId="e607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21 июля 2015 года N 188. Зарегистрировано Департаментом юстиции Кызылординской области 18 августа 2015 года N 5105.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Казалинского районного акимата Кызылординской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 по Казалинскому районусогласно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Казалинского районного акимата Кызылординской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 Жарылкап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Жарылкап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Прилжожение к постановлению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акимата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"21" июля 2015 года № 188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 по Казалинскому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Казалинского районного акимата Кызылординской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– 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