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98c3" w14:textId="a049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Казалинского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15 июля 2015 года № 181. Зарегистрировано Департаментом юстиции Кызылординской области 18 августа 2015 года № 5104. Утратило силу постановлением Казалинского районного акимата Кызылординской области от 25 января 2016 года №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Казалинского районного акимата Кызылординской области от 25.01.2016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местных исполнительных органов Казалинского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Исполнительным органам, финансируемым из районного бюджета,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государственное учреждение "Аппарат акима Казалинского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постановления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2015 года № 181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местных исполнительных органов Казалинского района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местных исполнительных органов Казалинского района (далее - Методика) разработана в соответствии с приказом Председателя Агентства Республики Казахстан по делам государственной службы и проиводействию коррупции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ежегодной оценки деятельности административных государственных служащих корпуса "Б"" (зарегистрирован в Реестре государственной регистрации нормативных правовых актов за № 10130) и определяет методы ежегодной оценки деятельности административных государственных служащих корпуса "Б" местных исполнительных органов Казалинского района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административной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финансируемых из районного бюджета, акимов поселка и сельских округов оценка проводится акимом Казалинского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- Комиссия), которая создается акимом Казалинского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государственного учреждения "Аппарат акима Казалинского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службы управления персоналом (кадровой службы) государственного органа (далее -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-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-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-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c -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8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3361"/>
        <w:gridCol w:w="4128"/>
        <w:gridCol w:w="2358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(Фамилия,имя,отчество)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(Фамилия,имя,отчество.)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10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оцениваемого служащего:_______________________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8"/>
        <w:gridCol w:w="3692"/>
        <w:gridCol w:w="4462"/>
        <w:gridCol w:w="2548"/>
      </w:tblGrid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1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4222"/>
        <w:gridCol w:w="2460"/>
        <w:gridCol w:w="1579"/>
        <w:gridCol w:w="1579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имя,отчество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Комиссии:_____________________Дата: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(Фамилия,имя,отчество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(Фамилия,имя,отчество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(Фамилия,имя, отчество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