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18ea" w14:textId="28c1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24 декабря 2015 года № 266. Зарегистрировано Департаментом юстиции Кызылординской области 30 декабря 2015 года № 5290.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района на 2016-2018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2016 год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10 375 937,3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1 998 130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13 360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17 205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8 347 242,3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10 425 548,9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11 425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19 089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7 664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государства-0;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- 61 036,6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(использование профицита) – 61 036,6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– в редакции решения Аральского районного маслихата Кызылординской области от 18.11.2016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Учесть размер средств предусмотренных на содержание автомобильных дорог не ниже 136 136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 размер средств предусмотренных на сельского хозяйства не ниже 46 131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Утвердить резерв района местного исполнительного органа в размере 29 534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объем расходов предусмотренных на 2016-2018 годы по бюджетным программам поселков и аульных округов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районных бюджетных программ, не подлежащих секвестру в процессе исполнения районного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суммы трансфертов, передаваемые органам местного самоуправления из районного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Настоящее решение вступает в силу с 1 января 2016 года и подлежит официальному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сорок четвертой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Данабай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очередной сорок четвертой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"24" декабря 2015 года №266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Аральского районного маслихата Кызылординской области от 18.11.2016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985"/>
        <w:gridCol w:w="985"/>
        <w:gridCol w:w="6474"/>
        <w:gridCol w:w="3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10 375 937,3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1 998 130,0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1 073 695,8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989 321,8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48 959,2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`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 закрепленного за госучреждениями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8 347 242,3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8 347 242,3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8 347 242,3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10 425 548,9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865 817,4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145 291,4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 оценки имущества в целях 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7 415 953,1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999 942,0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609 966,0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6 158 112,1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5 949 587,1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107 641,3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107 641,3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передаваемые органам местного сомоуправления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- 61 036,6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51 717,9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очередной сорок четвертой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"24" декабря 2015 года №266</w:t>
            </w:r>
          </w:p>
        </w:tc>
      </w:tr>
    </w:tbl>
    <w:bookmarkStart w:name="z24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1034"/>
        <w:gridCol w:w="1034"/>
        <w:gridCol w:w="6793"/>
        <w:gridCol w:w="2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7 017 153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1 454 672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`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5 540 481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5 540 481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5 540 481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7 017 153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 оценки имущества в целях 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4 979 901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4 397 347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4 298 746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очередной сорок четвертой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"24" декабря 2015 года №266</w:t>
            </w:r>
          </w:p>
        </w:tc>
      </w:tr>
    </w:tbl>
    <w:bookmarkStart w:name="z40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034"/>
        <w:gridCol w:w="1034"/>
        <w:gridCol w:w="6794"/>
        <w:gridCol w:w="27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7 149 776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1 454 672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`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5 673 104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5 673 104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5 673 104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7 149 776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 оценки имущества в целях 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5 047 085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4 452 821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4 353 195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очередной сорок четвертой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"24" декабря 2015 года №266</w:t>
            </w:r>
          </w:p>
        </w:tc>
      </w:tr>
    </w:tbl>
    <w:bookmarkStart w:name="z57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расходов на 2016 год аппаратов акима города районного значения, поселка, села и сельского округа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– в редакции решения Аральского районного маслихата Кызылординской области от 18.11.2016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433"/>
        <w:gridCol w:w="1522"/>
        <w:gridCol w:w="1522"/>
        <w:gridCol w:w="1433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654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 (123001000)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-(123003000) 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 (123004000) 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-(123006000)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-(123008000)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-(123009000)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-(123011000)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-(123014000) 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-(123022000) 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-(123026000) 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-(123027000) 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-(123040000)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-(123041000) 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803 027,8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Саксаульск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Жаксыкылыш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Аралкум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Амануткел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Жанакурлыс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Каратерен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Жинишкекум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Камыстыбас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Райым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Мергенсай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Бекбауыл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Косаман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Акирек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Косжар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Атанши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сельскогоокруга Сапак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Жетес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Беларан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1 865 114,8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очередной сорок четвертой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"24" декабря 2015 года №266</w:t>
            </w:r>
          </w:p>
        </w:tc>
      </w:tr>
    </w:tbl>
    <w:bookmarkStart w:name="z60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расходов на 2017 год аппаратов акима города районного значения, поселка, села и аульного округа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433"/>
        <w:gridCol w:w="1522"/>
        <w:gridCol w:w="1522"/>
        <w:gridCol w:w="1433"/>
        <w:gridCol w:w="1522"/>
        <w:gridCol w:w="1522"/>
        <w:gridCol w:w="1522"/>
        <w:gridCol w:w="1522"/>
        <w:gridCol w:w="1522"/>
        <w:gridCol w:w="1522"/>
        <w:gridCol w:w="454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 (123001000)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бюджетной классификаций -(123003000) Оказание социальной помощи нуждающимся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 (123004000) 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-(123006000)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-(123008000)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-(123009000)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-(123011000)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-(123026000) 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-(123040000)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Саксаульск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Жаксыкылыш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Аралкум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Амануткел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Буген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Жанакурлыс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Каратерен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Жинишкекум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Каракум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Камыстыбас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Райым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Мергенсай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Бекбауыл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Акирек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Сазды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Атанши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Сапак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Жетес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аульнъого округа Беларан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очередной сорок четвертой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"24" декабря 2015 года №266</w:t>
            </w:r>
          </w:p>
        </w:tc>
      </w:tr>
    </w:tbl>
    <w:bookmarkStart w:name="z64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расходов на 2018 год аппаратов акима города районного значения, поселка, села и сельского округа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433"/>
        <w:gridCol w:w="1522"/>
        <w:gridCol w:w="1522"/>
        <w:gridCol w:w="1433"/>
        <w:gridCol w:w="1522"/>
        <w:gridCol w:w="1522"/>
        <w:gridCol w:w="1522"/>
        <w:gridCol w:w="1522"/>
        <w:gridCol w:w="1522"/>
        <w:gridCol w:w="1522"/>
        <w:gridCol w:w="454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 (123001000)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бюджетной классификаций -(123003000) Оказание социальной помощи нуждающимся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 (123004000) 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-(123006000)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-(123008000)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-(123009000)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-(123011000)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-(123026000) 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-(123040000)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Саксаульск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Жаксыкылыш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Аралкум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Амануткел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Буген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Жанакурлыс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Каратерен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Жинишкекум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Каракум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Камыстыбас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Райым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Мергенсай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Бекбауыл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Акирек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Сазды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Атанши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Сапак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Жетес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аульнъого округа Беларан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очередной сорок четвертой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2015 года №266</w:t>
            </w:r>
          </w:p>
        </w:tc>
      </w:tr>
    </w:tbl>
    <w:bookmarkStart w:name="z67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районных бюджетов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очередной сорок четвертой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"24" декабря 2015 года №266</w:t>
            </w:r>
          </w:p>
        </w:tc>
      </w:tr>
    </w:tbl>
    <w:bookmarkStart w:name="z68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Суммы трансфертов, передаваемые органам местного самоуправления из бюджета района на 2016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0"/>
        <w:gridCol w:w="3058"/>
        <w:gridCol w:w="7092"/>
      </w:tblGrid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города, поселка,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трансфертов, передаваемые органам местного самоуправления, тыс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Жаксыкылыш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Саксаульск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Амануткель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аульного округа Аралкум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аульного округа Атанши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Акирек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аульного округа Бекбауыл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аульного округа Беларан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Боген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аульного округа Жанакурылыс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Жинишкекум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аульного округа Жетес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Камыстыбас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Каратерень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аульного округа Каракум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аульного округа Куланды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аульного округа Мергенсай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аульного округаОктябрь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аульного округа Райым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Сапак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аульного округа Сазды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