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5a48" w14:textId="c5e5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25 декабря 2014 года № 206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ноября 2015 года № 257. Зарегистрировано Департаментом юстиции Кызылординской области 03 декабря 2015 года № 5240.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очередной тридцать четвертой сессии Аральского районного маслихата от 25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за номером 4843, опубликовано в районной газете "Толқын" от 21 января 2015 года №5)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8 470 900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1 252 222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8 749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323 443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6 886 486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8 468 635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20 876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26 757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5 881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48 196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48 196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государства-0;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- 66 807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(использование профицита) – 66 807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очередной тридцать четвертой сессии Аральского районного маслихата от 25 декабря 2014 года № 206 "О районном бюджете на 2015-2017 годы" изложить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 и распространяется на отношения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сорок второй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Аральского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Аральского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Данабай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сорок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2015 года № 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тридцать четвертой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2014 года № 206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1047"/>
        <w:gridCol w:w="1047"/>
        <w:gridCol w:w="6879"/>
        <w:gridCol w:w="2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8 470 900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`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6 886 486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6 886 486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6 886 486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8 468 635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 оценки имущества в целях 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5 879 118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4 952 812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4 743 347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сетей газификации, находящихся в коммунальной собственности районов (городов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 - 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характера, в случаях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- 66 807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сорок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ноября 2015 года № 257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тридцать четвертой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2014 года № 206</w:t>
            </w:r>
          </w:p>
        </w:tc>
      </w:tr>
    </w:tbl>
    <w:bookmarkStart w:name="z28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расходов на 2015 год аппаратов акима города районного значения, поселка, села и сельского округа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433"/>
        <w:gridCol w:w="1522"/>
        <w:gridCol w:w="1522"/>
        <w:gridCol w:w="1433"/>
        <w:gridCol w:w="1522"/>
        <w:gridCol w:w="1522"/>
        <w:gridCol w:w="1522"/>
        <w:gridCol w:w="761"/>
        <w:gridCol w:w="761"/>
        <w:gridCol w:w="1"/>
        <w:gridCol w:w="1521"/>
        <w:gridCol w:w="1522"/>
        <w:gridCol w:w="1522"/>
        <w:gridCol w:w="1522"/>
        <w:gridCol w:w="1"/>
        <w:gridCol w:w="1521"/>
        <w:gridCol w:w="1522"/>
        <w:gridCol w:w="1522"/>
        <w:gridCol w:w="454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 (123001000)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-(123002000)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-(123003000) 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 (123004000) 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-(123005000) 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-(123006000) 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-(123008000)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-(123009000)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-(123011000)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-(123014000) 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-(123026000) 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-(123022000) 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-(123040000)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-(123041000) 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-(123065000) 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Саксаульск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Жаксыкылыш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Аралкум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Амануткел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Буген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Жанакурлыс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Каратерен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Жинишкекум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Камыстыбас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Райым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Мергенсай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Бекбауыл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Косаман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Акирек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Косжар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Атанши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Жетес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Беларан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