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b7c" w14:textId="b49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используемые земли сельскохозяйственного назначения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2015 года N 249. Зарегистрировано Департаментом юстиции Кызылординской области 05 ноября 2015 года N 5211. Утратило силу решением Аральского районного маслихата Кызылординской области от 28 февраля 2018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Аральского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по Аральскому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Аральскому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Мырзагазиев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сентября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