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f1c2" w14:textId="cc8f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25 декабря 2014 года № 206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30 сентября 2015 года № 247. Зарегистрировано Департаментом юстиции Кызылординской области 07 октября 2015 года № 5166.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очередной тридцать четвертой сессии Аральского районного маслихата от 25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номером 4843, опубликовано в районной газете "Толқын" от 21 января 2015 года №5)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8 482 396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1 252 222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8 749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323 443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6 897 982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8 480 703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20 876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26 757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5 881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48 196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48 196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- 67 379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 – 67 379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тридцать четвертой сессии Аральского районного маслихата от 25 декабря 2014 года № 206 "О районном бюджете на 2015-2017 годы" изложить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со дня его первого официального опубликования и распространяется на отношения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сороковой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Аральского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внеочередной сороковой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сентябрья 2015 года №247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тридцать четвертой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"25" декабря 2014 года №206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047"/>
        <w:gridCol w:w="1047"/>
        <w:gridCol w:w="6879"/>
        <w:gridCol w:w="2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8 482 396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6 897 982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6 897 982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6 897 982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8 480 703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оценки имущества в целях 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5 882 228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4 950 036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4 740 571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сетей газификации, находящихся в коммунальной собственности 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характера, в случаях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сороковой девятой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2015 года №247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тридцать четвертой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сессии Аральского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2014 года №206</w:t>
            </w:r>
          </w:p>
        </w:tc>
      </w:tr>
    </w:tbl>
    <w:bookmarkStart w:name="z29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расходов на 2015 год аппаратов акима города районного значения, поселка, села и сельского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433"/>
        <w:gridCol w:w="1522"/>
        <w:gridCol w:w="1522"/>
        <w:gridCol w:w="1433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4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 (123001000)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-(123003000)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 (123004000)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-(123005000)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-(123006000)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-(123008000)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-(123009000)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-(123011000)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-(123014000) 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-(123026000)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-(123022000)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-(123040000)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-(123041000)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-(123065000) 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Аралкум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Амануткел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Жанакурлыс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Каратерен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Жинишкекум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Мергенсай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Бекбауыл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Акирек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Жетес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Беларан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