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1659" w14:textId="f0f1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подушевного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июня 2015 года № 155-қ. Зарегистрировано Департаментом юстиции Кызылординской области 13 июля 2015 года № 5045. Срок действия постановления –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подушевного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Жанузакова Куаныша Куанткановича.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155-қ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июнь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58"/>
        <w:gridCol w:w="1448"/>
        <w:gridCol w:w="2209"/>
        <w:gridCol w:w="2209"/>
        <w:gridCol w:w="2210"/>
        <w:gridCol w:w="2980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шестикратного месячного расчетного показателя)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десятикратного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