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bdca" w14:textId="58bb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Аральского районного маслихата от 23 апреля 2014 года № 167 "Об утверждении правил оказания социальной помощи, устаовления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05 мая 2015 года N 233. Зарегистрировано Департаментом юстиции Кызылординской области 27 мая 2015 года N 4991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от 24 марта 1998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Аральского районного маслихата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4668, опубликовано в районной газете "Толкын" от 21 мая 2014 года № 36)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уполномоченный орган - коммунальное государственное учреждение "Аральский районный отдел занятости, социальных программ и регистрации актов гражданского состояния" финансируемый за счет местного бюджета, осуществляющий оказание социальной помощи;".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тридцать седьмой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Жалгасбеков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Ж. Жылкышиева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"05"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