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e60" w14:textId="4055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23 апреля 2014 года № 167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03 марта 2015 года N 218. Зарегистрировано Департаментом юстиции Кызылординской области 01 апреля 2015 года N 4932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№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Законом Республики Казахстан от 12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№ 2676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наградах Республики Казахстан", Законом Республики Казахстан от 5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№ 365-1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Аральского районного маслихата от 23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4668, опубликовано в районной газете "Толқын" от 21 мая 2014 года № 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6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"12-1) дети заболевшие болезнью гемотологическими заболеваниями, включая гемобластозы и апластическую анемию состоящие на диспансерном учете".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- 40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июны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–единовременная помощь -150000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"12-1. Детям, состоящим на диспансерном учете с гематологическими заболеваниями, включая гемобластозы и апластическую анемию предоставляется ежемесячная социальная помощь, в размере предельного размера, не превышающего - 7,6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</w:t>
            </w:r>
          </w:p>
          <w:bookmarkEnd w:id="1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тридцать пятой сессии Аральского</w:t>
            </w:r>
          </w:p>
          <w:bookmarkEnd w:id="2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секретарь </w:t>
            </w:r>
          </w:p>
          <w:bookmarkEnd w:id="3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К.Данабай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bookmarkEnd w:id="5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bookmarkEnd w:id="6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координации</w:t>
            </w:r>
          </w:p>
          <w:bookmarkEnd w:id="7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занятости и социальных программ</w:t>
            </w:r>
          </w:p>
          <w:bookmarkEnd w:id="8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Кызылординской области"</w:t>
            </w:r>
          </w:p>
          <w:bookmarkEnd w:id="9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Ж. Жылкышиева</w:t>
            </w:r>
          </w:p>
          <w:bookmarkEnd w:id="10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"03" марта 2015 года</w:t>
            </w:r>
          </w:p>
          <w:bookmarkEnd w:id="11"/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