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0f5e" w14:textId="b08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08 декабря 2015 года № 4721. Зарегистрировано Департаментом юстиции Кызылординской области 10 декабря 2015 года № 5260. Утратило силу постановлением акимата города Кызылорда Кызылординской области от 29 апреля 2016 года № 5282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5282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Кызылорда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2905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"Кызылординский городской отдел ветеринарии и ветеринарного контроля" (зарегистрировано в Реестре государственной регистрации нормативных правовых актов № 4908, опубликовано в газетах "Кызылорда таймс" от 11 марта 2015 года № 10, "Ақмешіт апталығы" от 12 марта 2015 года № 19 и в информационно-правовой системе "Әділет" от 12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города Кызылорда Ансатбаева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2015 года № 4721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ветеринарии"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"Кызылординский городской отдел ветеринарии"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"Кызылординский городской отдел ветеринарии" является акимат города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"Кызылординский городской отдел ветеринарии" имеет следующее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на праве хозяйственного ведения "Кызылординская городская ветеринарная станция" Кызылординского городского отдела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"Кызылординский городской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"Кызылординский городской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"Кызылординский городской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"Кызылординский городской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"Кызылординский городской отдел ветеринарии"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"Кызылординский городской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"Кызылординский городской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120016, Республика Казахстан, Кызылординская область, город Кызылорда, улица Женис №31.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"Кызылординский городской отдел ветеринарии"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коммунальное государственное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коммунального государственного учреждения "Кызылординский городской отдел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"Кызылординский городской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"Кызылординский городской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"Кызылординский городской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 "Кызылординский городской отдел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коммунального государственного учреждения "Кызылординский городской отдел ветеринарии"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организация мер по их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рассматривать обращения, направленные в Отдел физическими и юридическими лицами,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оказанию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идентификаций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предотвращение, распространение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предложение на рассмотрение руководства города и заседаний акимата города по вопросам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участвовать в подготовке проектов нормативных правовых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организовывать конкурсы и осуществлять государственные закупки товаров, работ и услуг для нужды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иные исполнительные мероприятия, представленные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"Кызылординский городской отдел 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коммунального государственного учреждения "Кызылординский городской отдел ветеринарии"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"Кызылординский городской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коммунального государственного учреждения "Кызылординский городской отдел ветеринарии"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коммунального государственного учреждения "Кызылординский городской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коррупционно-правовые и правовые нарушение сотрудников отвечает персонально руководитель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коммунальное государственное учреждение "Кызылординский городской отдел ветеринарии"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работников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законодательством Республики Казахстан представляет коммунальное государственное учреждение "Кызылординский городской отдел ветеринарии"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дает поручения и рекомендации всем предприятиям, организациям и отделениям по вопросам, входящим в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назначает на должность и освобождает от должности сотрудников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поощряет и налагает дисциплинарные взыскания на сотрудников коммунального государственного учреждения "Кызылординский городской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работу по реализаций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"Кызылординский городской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коммунального государственного учреждения "Кызылординский городской отдел ветеринарии" возглавляется, руководителем коммунального государственного учреждения "Кызылординский городской отдел ветеринарии",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"Кызылординский городской отдел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Коммунального государственного учреждения "Кызылординский городской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"Кызылординский городской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"Кызылординский городской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"Кызылординский городской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"Кызылординский городской отдел ветеринарии"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коммунального государственного учреждения "Кызылординский городской отдел ветеринарии"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коммунального государственного учреждения "Кызылординский городской отдел ветеринарии" и его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