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17aa" w14:textId="8221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03 сентября 2015 года № 46/9. Зарегистрировано Департаментом юстиции Кызылординской области 22 сентября 2015 года № 5141. Утратило силу решением Кызылординского городского маслихата от 06 апреля 2016 года № 11-2/5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городского маслихата от 06.04.2016 </w:t>
      </w:r>
      <w:r>
        <w:rPr>
          <w:rFonts w:ascii="Times New Roman"/>
          <w:b w:val="false"/>
          <w:i w:val="false"/>
          <w:color w:val="ff0000"/>
          <w:sz w:val="28"/>
        </w:rPr>
        <w:t>№ 11-2/5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служаших корпуса "Б" государственного учреждения "Аппарат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государственного учреждения "Аппарат городского маслихата" Курманбековой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ХXXXVI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2015 года № 46/9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“Б” государственного учреждения "Аппарат городского маслихата"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государственного учреждения "Аппарат городского маслихата" (далее - Методика) разработана в соответствии с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"Б"" (зарегистрирован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"Б" государственного учреждения "Аппарат городского маслихата" (далее - служащие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административной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Комиссия состоит не менее,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Кызылординского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 (далее -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кругавой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Итоговая оценка служащего вычисляется службой управления персоналом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-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-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-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предоставляет на заседание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заполненный лист круговой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должностная инструкция 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утвердить результаты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8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2715"/>
        <w:gridCol w:w="4839"/>
        <w:gridCol w:w="2763"/>
      </w:tblGrid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1"/>
        <w:gridCol w:w="6559"/>
      </w:tblGrid>
      <w:tr>
        <w:trPr>
          <w:trHeight w:val="30" w:hRule="atLeast"/>
        </w:trPr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Ознакомлен(а):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(Фамилия, имя, отчество)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(Фамилия, имя, отчество.)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0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3692"/>
        <w:gridCol w:w="4462"/>
        <w:gridCol w:w="2548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bookmarkStart w:name="z1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_____________________________________________________________________</w:t>
      </w:r>
    </w:p>
    <w:bookmarkEnd w:id="11"/>
    <w:bookmarkStart w:name="z1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4222"/>
        <w:gridCol w:w="2460"/>
        <w:gridCol w:w="1579"/>
        <w:gridCol w:w="1579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имя,отчество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