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fb7" w14:textId="7df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15 июля 2015 года № 3908. Зарегистрировано Департаментом юстиции Кызылординской области 30 июля 2015 года № 5080.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К. Ансатбаеву.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2015 года № 3908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73"/>
        <w:gridCol w:w="2250"/>
        <w:gridCol w:w="2250"/>
        <w:gridCol w:w="2250"/>
        <w:gridCol w:w="1900"/>
        <w:gridCol w:w="2785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при школьных миницентрах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образовательному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14 864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