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ae4" w14:textId="4e7c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27 марта 2014 года № 27/3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июня 2015 года № 43/5. Зарегистрировано Департаментом юстиции Кызылординской области 13 июля 2015 года № 5052. Утратило силу решением Кызылординского городского маслихата от 29 ноября 2017 года № 121-18/3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29.11.2017 </w:t>
      </w:r>
      <w:r>
        <w:rPr>
          <w:rFonts w:ascii="Times New Roman"/>
          <w:b w:val="false"/>
          <w:i w:val="false"/>
          <w:color w:val="ff0000"/>
          <w:sz w:val="28"/>
        </w:rPr>
        <w:t>№ 121-18/3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Кызылординского городского маслихата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№ 4639, опубликовано 23 апреля 2014 года за № 22-23 (1045-1046) в газете "Ақмешіт ақшамы", 23 апреля 2014 года за № 17 (333)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"расходов на содержание общего имущества объекта кондоминиума семьям (гражданам), проживающим в приватизационных жилищах или являющимся нанимателями (поднанимателями) жилых помещений (квартир) в государственном жилищном фонде";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