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3dff" w14:textId="d093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порядок перевозки в общеобразовательные школы детей, проживающих в отдаленных населенных пунктах города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15 мая 2015 года N 3422. Зарегистрировано Департаментом юстиции Кызылординской области 23 июня 2015 года N 5029. Утратило силу постановлением акимата города Кызылорда Кызылординской области от 15 октября 2015 года N 4461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Кызылорда Кызылординской области от 15.10.2015 </w:t>
      </w:r>
      <w:r>
        <w:rPr>
          <w:rFonts w:ascii="Times New Roman"/>
          <w:b w:val="false"/>
          <w:i w:val="false"/>
          <w:color w:val="ff0000"/>
          <w:sz w:val="28"/>
        </w:rPr>
        <w:t>N 4461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(вводиться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города Кызылорда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Кызылорда Ж. Базартай.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3422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и порядок перевозки в общеобразовательные школы детей, проживающих в отдаленных населенных пунктах города Кызылорда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6"/>
        <w:gridCol w:w="3182"/>
        <w:gridCol w:w="3182"/>
      </w:tblGrid>
      <w:tr>
        <w:trPr>
          <w:trHeight w:val="30" w:hRule="atLeast"/>
        </w:trPr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Аргын-станция Караозек-село Айнаколь-сельский округ Кызылозек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Кызылозек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__________________А. Шокбаров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май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3422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и порядок перевозки в общеобразовательные школы детей, проживающих в отдаленных населенных пунктах города Кызылорда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2"/>
        <w:gridCol w:w="6048"/>
        <w:gridCol w:w="2540"/>
      </w:tblGrid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Досан-сельский округ Косшынырау-Коровье 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километр 130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Косшынырау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____________________Б. Арысбаев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май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3422</w:t>
            </w:r>
          </w:p>
        </w:tc>
      </w:tr>
    </w:tbl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и порядок перевозки в общеобразовательные школы детей, проживающих в отдаленных населенных пунктах города Кызылорда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8"/>
        <w:gridCol w:w="3091"/>
        <w:gridCol w:w="3091"/>
      </w:tblGrid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Сабалак-Эдельвейс-ПМК № 66 дачное содовочества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Тасбугет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_____________Ж.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май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3422</w:t>
            </w:r>
          </w:p>
        </w:tc>
      </w:tr>
    </w:tbl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и порядок перевозки в общеобразовательные школы детей, проживающих в отдаленных населенных пунктах города Кызылорда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6"/>
        <w:gridCol w:w="2601"/>
        <w:gridCol w:w="4403"/>
      </w:tblGrid>
      <w:tr>
        <w:trPr>
          <w:trHeight w:val="30" w:hRule="atLeast"/>
        </w:trPr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Дачное содовочества Сабалак-Эдельвейс-ПМК №66-Жанадария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послекаТасбугет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______________Ж.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май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3422</w:t>
            </w:r>
          </w:p>
        </w:tc>
      </w:tr>
    </w:tbl>
    <w:bookmarkStart w:name="z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и порядок перевозки в общеобразовательные школы детей, проживающих в отдаленных населенных пунктах города Кызылорда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9"/>
        <w:gridCol w:w="4020"/>
        <w:gridCol w:w="4021"/>
      </w:tblGrid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Калгандария-сельский округ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Акжарма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___________________А. Адилбеков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май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3422</w:t>
            </w:r>
          </w:p>
        </w:tc>
      </w:tr>
    </w:tbl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и порядок перевозки в общеобразовательные школы детей, проживающих в отдаленных населенных пунктах города Кызылорда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6"/>
        <w:gridCol w:w="4262"/>
        <w:gridCol w:w="4262"/>
      </w:tblGrid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Дачное содоводчества Эдельвейс- Сыганак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Рукокодитель госудасртвенного 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"Городской отдел образование"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____________________М. Аралбаев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май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3422</w:t>
            </w:r>
          </w:p>
        </w:tc>
      </w:tr>
    </w:tbl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и порядок перевозки в общеобразовательные школы детей, проживающих в отдаленных населенных пунктах города Кызылорда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9"/>
        <w:gridCol w:w="1975"/>
        <w:gridCol w:w="1976"/>
      </w:tblGrid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Дачном содоводчестве Сабалак-поселок Тасбугет-село Кокжиде-поселок Белколь-село Абай-сельский округ Косшынырау-сельский округ Кызылжарма-село Махамбет-сельский округ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Аксуат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__________________А. Нурсейтов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май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Кызылжарма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____________________Ж.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май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Косшынырау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___________________Б. Арысбаев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май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Белколь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_____________А. 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май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Тасбугет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_____________Ж.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май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3422</w:t>
            </w:r>
          </w:p>
        </w:tc>
      </w:tr>
    </w:tbl>
    <w:bookmarkStart w:name="z9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и порядок перевозки в общеобразовательные школы детей, проживающих в отдаленных населенных пунктах города Кызылорда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7"/>
        <w:gridCol w:w="3175"/>
        <w:gridCol w:w="4838"/>
      </w:tblGrid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Талдыарал-сельский округ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Акжарма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_________________А. Адилбеков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май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3422</w:t>
            </w:r>
          </w:p>
        </w:tc>
      </w:tr>
    </w:tbl>
    <w:bookmarkStart w:name="z10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Кызылорда</w:t>
      </w:r>
    </w:p>
    <w:bookmarkEnd w:id="8"/>
    <w:bookmarkStart w:name="z10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города Кызылорда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перевозок детей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Перевозка групп детей автобусами в период с 22.00 до 06.00 часов, а также в условиях недостаточной видимости (туман, снегопад, дождь и др.)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 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автобусы, используемых при автобусных перевозках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выполняется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прозрачные стекла окон, очищенные от пыли, грязи, краски и иных предметов, снижающих видимость через них. Запрещается закрывать оконный проем информационными или рекламными материалами более чем на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Влажная уборка салонов автобусов, микроавтобусов, используемых при автобусных перевозках,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иметь санитарно-эпидемиологическое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