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4441" w14:textId="3394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16 апреля 2015 года № 42/5. Зарегистрировано Департаментом юстиции Кызылординской области 19 мая 2015 года № 4986. Утратило силу решением Кызылординского городского маслихата от 8 июня 2018 года № 164-26/11</w:t>
      </w:r>
    </w:p>
    <w:p>
      <w:pPr>
        <w:spacing w:after="0"/>
        <w:ind w:left="0"/>
        <w:jc w:val="both"/>
      </w:pPr>
      <w:bookmarkStart w:name="z2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Кызылординского городского маслихата от 08.06.2018 </w:t>
      </w:r>
      <w:r>
        <w:rPr>
          <w:rFonts w:ascii="Times New Roman"/>
          <w:b w:val="false"/>
          <w:i w:val="false"/>
          <w:color w:val="000000"/>
          <w:sz w:val="28"/>
        </w:rPr>
        <w:t>№ 164-26/11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Повысить базовые ставки земельного налога на 20 (двадцать) процентов, установленных статьями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от 10 декабря 2008 года "О налогах и других обязательных платежах в бюджет (Налоговый кодекс)", за исключением земель, выделенных (отведенных) под автостоянки (паркинги), автозаправочные станции.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7"/>
        <w:gridCol w:w="4183"/>
      </w:tblGrid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ХХХХІІ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ЕРЕЖЕЕВА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городу Кызылорда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Кызылординской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Комитета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 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"16" апреля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