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4afd" w14:textId="4fe4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апреля 2015 года № 42/3. Зарегистрировано Департаментом юстиции Кызылординской области 19 мая 2015 года № 4985. Утратило силу решением Кызылординского городского маслихата от 19 июня 2019 года № 240-43/5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городского маслихата от 19.06.2019 </w:t>
      </w:r>
      <w:r>
        <w:rPr>
          <w:rFonts w:ascii="Times New Roman"/>
          <w:b w:val="false"/>
          <w:i w:val="false"/>
          <w:color w:val="000000"/>
          <w:sz w:val="28"/>
        </w:rPr>
        <w:t>№ 240-43/5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единые ставки фиксированного налога для всех налогоплательщиков, осуществляющих деятельность на территории города Кызылорда,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___________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42/3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Кызылорда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6461"/>
        <w:gridCol w:w="4248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базовых ставок ежемесячного фиксированного налога на налогооблагаемую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