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dfecb" w14:textId="f8dfe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18 декабря 2014 года № 37/1 "О городском бюджете на 2015 - 2017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31 марта 2015 года № 41/2. Зарегистрировано Департаментом юстиции Кызылординской области 08 апреля 2015 года № 4937. Утратило силу в связи с истечением срока применения - (письмо Кызылординского городского маслихата от 05 января 2016 года N 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в связи с истечением срока применения - (письмо Кызылординского городского маслихата от 05.01.2016 N 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Кызылординского городcкого маслихата от 18 декабря 2014 года </w:t>
      </w:r>
      <w:r>
        <w:rPr>
          <w:rFonts w:ascii="Times New Roman"/>
          <w:b w:val="false"/>
          <w:i w:val="false"/>
          <w:color w:val="000000"/>
          <w:sz w:val="28"/>
        </w:rPr>
        <w:t>№ 37/1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2015-2017 годы" (зарегистрировано в Реестре государственной регистрации нормативных правовых актов за № 4830, опубликовано 14 января 2015 года за № 01-02 (1116-1117) в газете "Ақмешіт Ақшамы", 14 января 2015 года за № 1-2 (69) в газете "Ұлағат ұясы")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29 398 547,8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15 980 233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212 368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1 902 991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11 302 955,8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"2) затраты – 32 802 278,7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"5) дефицит (профицит) бюджета – -3 563 351,9 тысяч тенге;".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"6) финансирование дефицита (использование профицита) бюджета 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 3 563 351,9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4 144 461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1 063 884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исключить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первого официального опубликования и распространяется на отношения возникшие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ХХХХІ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САКТАГАНОВ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2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55"/>
        <w:gridCol w:w="646"/>
        <w:gridCol w:w="646"/>
        <w:gridCol w:w="1038"/>
        <w:gridCol w:w="6986"/>
        <w:gridCol w:w="207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29 398 547,8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15 980 233,0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6 700 728,0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5 781 551,0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 иностранных граждан, облагаемых у источника выплаты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5 892 413,0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2 489 444,0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1 310 591,0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1 279 841,0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228 972,0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водного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202 495,0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949 436,0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 с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Пиво, произведенное на территории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собственного производства, реализуемый производителями оптом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Дизельное топливо собственного производства, реализуемое производителями оптом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исключением авиационного) реализуемый юридическими и физическими лицами в розницу, а также используемый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реализуемое юридическими и физическими лицами в розницу, а также используемое на собственные 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213 786,0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с аукционов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 движимого имущества и ипотеки судна или 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транспортных средств, 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прав на недвижимое имущество и сделок с ним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 рекламы на открытом пространстве за пределами помещений в городе областного значения и на транспортных средствах, зарегистрированных в городе областного значения, за исключением платы за размещение наружной (визуальной) рекламы на объектах стационарного размещения рекламы в полосе отвода автомобильных дорог общего пользования районного значения, на открытом пространстве за пределами помещений в городе районного значения, селе, поселке и на транспортных средствах, зарегистрированных в районе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листа, заявлений о выдаче исполнительных листов на принудительное исполнение решений третейских (арбитражных) судов и иностранных судов, заявлений о повторной выдаче копий судебных актов, исполнительных листов и иных документов, за исключением государственной пошлины с подаваемых в суд исковых заявлений к государственным учреждениям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актов гражданского состояния, а также за выдачу гражданам справок и повторных свидетельств о регистрации актов гражданского состояния и свидетельств в связи с изменением, дополнением и восстановлением записей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на территории Республики Казахстан визы к паспортам иностранцев и лиц без гражданства или заменяющим их документам на право выезда из Республики Казахстан и въезда в Республику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гражданства Республики Казахстан и прекращении гражданства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(за исключением холодного охотничьего, сигнального, огнестрельного бесствольного, механических распылителей, аэрозольных и других устройств, снаряженных слезоточивыми или раздражающими веществами, пневматического оружия с дульной энергией не более 7,5 Дж и калибра до 4,5 мм включительно)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ношение, транспортировку, ввоз на территорию Республики Казахстан и вывоз из Республики Казахстан оружия и патронов к нему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удостоверений тракториста - 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жилищ из жилищного фонда, находящегося в коммунальной собственности района (города областного значения), за исключением доходов от аренды государственного имущества, находящегося в управлении акимов города районного значения, села, поселка,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банкам-заемщикам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бюджетным кредитам, выданным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36 300,0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 налагаемые государственными учреждениями, финансируемыми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штрафы, пени, санкции, взыскания, налагаемые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 задолженности государственных учреждений, финансируемых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 полученных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 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138 347,0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1 902 991,0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1 609 163,0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11 302 955,8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11 302 955,8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11 302 955,8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4 354 609,0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6 948 346,8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Бюджетная 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32 802 278,7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382 201,0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191 043,0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188 308,0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162 211,0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13 233 378,0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3 656 787,0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2 309 797,0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1 631 739,0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557 208,0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9 056 596,0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9 045 215,0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8 842 227,0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8 157 924,0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194 603,0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519 995,0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32 049,0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71 828,0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132 090,0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1 566 190,0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1 335 627,0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1 248 549,0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122 570,0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 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 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334 633,0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281 317,0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бюджета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53 316,0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"Даңк", удостоенных высокого звания "Халық Қаһарманы", почетных званий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42 593,0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269 060,0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247 944,0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125 608,0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66 509,0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133 233,0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13 281 101,1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7 240 091,8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3 861 454,8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1 391 516,0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1 069 058,0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2 469 938,8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538 548,0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913 830,8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1 017 560,0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3 360 985,0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 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62 752,0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кредитования из средств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3 039 727,0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уставных капиталов специализированных уполномоченных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257 132,0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4 217 838,0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3 824 632,0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3 617 279,0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186 618,0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1 823 171,3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6 922,9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1 675 179,4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176 620,0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926 854,4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26 121,0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101 366,0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41 915,0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54 003,0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152 929,3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85 366,3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 и ветеринарного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22 765,0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29 940,0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32 623,0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и ветеринарного контроля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137 289,0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41 641,0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484 141,0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406 806,0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395 312,0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394 342,0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374 465,0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230 259,0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141 634,0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2 429 280,3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45 818,5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2 091 682,0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291 779,8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кредитов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 и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130 359,0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3 563 351,9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4 144 461,0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1 063 884,0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482 774,9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41/2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2014 года № 37/1</w:t>
            </w:r>
          </w:p>
        </w:tc>
      </w:tr>
    </w:tbl>
    <w:bookmarkStart w:name="z52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 расходов на 2015 год по бюджетным программам поселков и сельских округов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"/>
        <w:gridCol w:w="187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1032"/>
        <w:gridCol w:w="454"/>
      </w:tblGrid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(123001) Услуги по обеспечению деятельности акима района в городе, города районного значения, поселка,села,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(123002) 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(132003) 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(123004) 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(123005) 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(123006) 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(123008) 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(123009) 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(123011) 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(123022) Капитальные расходы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(123026) Обеспечение занятости населения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КБК – (123028) Реализация физкультурно – оздоровительных и спортивных мероприятии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– (123040) 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(123041) 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КБК - (123045)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Тасбугет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Белкол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104 815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Аксуат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Кызылжарма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221 096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Караултобе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Кызылузяк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Косшынырау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с/о Талсуат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1 107 156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