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5d08" w14:textId="fa95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 реки Сырдарьи на территориях Аральского, Казалинского и Кармакшинского районов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декабря 2015 года № 284. Зарегистрировано Департаментом юстиции Кызылординской области 05 февраля 2016 года № 5341. Утратило силу постановлением акимата Кызылординской области от 22 октября 2025 года №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"Водный кодекс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основании утвержденной проектной документации установить:</w:t>
      </w:r>
    </w:p>
    <w:bookmarkEnd w:id="1"/>
    <w:bookmarkStart w:name="z5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полосы реки Сырдарьи на территориях Аральского, Казалинского и Кармакшинского районов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5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режим хозяйственного использования водоохранных зон и полос реки Сырдарьи на территориях Аральского, Казалинского и Кармакшинского районов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Кызылординской области от 02.02.2021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Аральского, Казалинского и Кармакшинского районов Кызылординской области и республиканскому государственному учреждению "Арало-Сырдарьинская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 (по согласованию)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"Арало-Сырдарьинская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бассейновая инспекция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Карлыханов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"29" декабрь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2015 года №284</w:t>
            </w:r>
          </w:p>
        </w:tc>
      </w:tr>
    </w:tbl>
    <w:bookmarkStart w:name="z1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реки Сырдарьи на территориях Аральского, Казалинского и Кармакшинского районов Кызылординской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 в соответствии с постановлением акимата Кызылординской области от 02.02.2021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водных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и полосы,гектар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29606,17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41790,54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2015 года № 284</w:t>
            </w:r>
          </w:p>
        </w:tc>
      </w:tr>
    </w:tbl>
    <w:bookmarkStart w:name="z1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реки Сырдарьи на территориях Аральского, Казалинского и Кармакшинского районов Кызылординской области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Кызылординской области от 02.02.2021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пределах водоохранных зон запрещаются:</w:t>
      </w:r>
    </w:p>
    <w:bookmarkEnd w:id="10"/>
    <w:bookmarkStart w:name="z1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1"/>
    <w:bookmarkStart w:name="z1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2"/>
    <w:bookmarkStart w:name="z1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3"/>
    <w:bookmarkStart w:name="z1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14"/>
    <w:bookmarkStart w:name="z1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выпас скота с превышением нормы нагрузки, купание и санитарная обработка скота и другие виды хозяйственной деятельности, ухудшающие режим водоемов; </w:t>
      </w:r>
    </w:p>
    <w:bookmarkEnd w:id="15"/>
    <w:bookmarkStart w:name="z1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6"/>
    <w:bookmarkStart w:name="z1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7"/>
    <w:bookmarkStart w:name="z1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18"/>
    <w:bookmarkStart w:name="z1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пределах водоохранных полос запрещаются:</w:t>
      </w:r>
    </w:p>
    <w:bookmarkEnd w:id="19"/>
    <w:bookmarkStart w:name="z1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20"/>
    <w:bookmarkStart w:name="z1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 </w:t>
      </w:r>
    </w:p>
    <w:bookmarkEnd w:id="21"/>
    <w:bookmarkStart w:name="z1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предоставление земельных участков под садоводство и дачное строительство; </w:t>
      </w:r>
    </w:p>
    <w:bookmarkEnd w:id="22"/>
    <w:bookmarkStart w:name="z1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 </w:t>
      </w:r>
    </w:p>
    <w:bookmarkEnd w:id="23"/>
    <w:bookmarkStart w:name="z1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 </w:t>
      </w:r>
    </w:p>
    <w:bookmarkEnd w:id="24"/>
    <w:bookmarkStart w:name="z1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устройство палаточных городков, постоянных стоянок для транспортных средств, летних лагерей для скота; </w:t>
      </w:r>
    </w:p>
    <w:bookmarkEnd w:id="25"/>
    <w:bookmarkStart w:name="z1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применение всех видов пестицидов и удобрений. </w:t>
      </w:r>
    </w:p>
    <w:bookmarkEnd w:id="26"/>
    <w:bookmarkStart w:name="z1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водоохранных зонах и полосах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