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f619" w14:textId="1a4f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реки Сырдарьи на территориях Жанакорганского и Жалагашского районов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декабря 2015 года № 285. Зарегистрировано Департаментом юстиции Кызылординской области 03 февраля 2016 года № 5331. Утратило силу постановлением акимата Кызылординской области от 22 октября 2025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"Водный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утвержденной проектной документации установить: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реки Сырдарьи на территориях Жанакорганского и Жалагашского районов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хозяйственного использования водоохранных зон и полос реки Сырдарьи на территориях Жанакорганского и Жалагашского районов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02.02.2021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Жанакорганского и Жалагашского районов Кызылординской области и республиканскому государственному учреждению "Арало-Сырдарьинская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(по согласованию)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"Арало-Сырдарьинская бассейновая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Карлыханов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декабрь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№285</w:t>
            </w:r>
          </w:p>
        </w:tc>
      </w:tr>
    </w:tbl>
    <w:bookmarkStart w:name="z1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Сырдарьи на территориях Жанакорганского и Жалагашского районов Кызылординской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 в соответствии с постановлением акимата Кызылординской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водных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и полосы,гектар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№285</w:t>
            </w:r>
          </w:p>
        </w:tc>
      </w:tr>
    </w:tbl>
    <w:bookmarkStart w:name="z1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Сырдарьи на территориях Жанакорганского и Жалагашского районов Кызылординской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Кызылординской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пределах водоохранных зон запрещаются: </w:t>
      </w:r>
    </w:p>
    <w:bookmarkEnd w:id="10"/>
    <w:bookmarkStart w:name="z1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1"/>
    <w:bookmarkStart w:name="z1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12"/>
    <w:bookmarkStart w:name="z1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13"/>
    <w:bookmarkStart w:name="z1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14"/>
    <w:bookmarkStart w:name="z1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5"/>
    <w:bookmarkStart w:name="z1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16"/>
    <w:bookmarkStart w:name="z1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7"/>
    <w:bookmarkStart w:name="z1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18"/>
    <w:bookmarkStart w:name="z1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19"/>
    <w:bookmarkStart w:name="z1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0"/>
    <w:bookmarkStart w:name="z1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21"/>
    <w:bookmarkStart w:name="z1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22"/>
    <w:bookmarkStart w:name="z1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23"/>
    <w:bookmarkStart w:name="z1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24"/>
    <w:bookmarkStart w:name="z1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25"/>
    <w:bookmarkStart w:name="z1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всех видов пестицидов и удобрений. </w:t>
      </w:r>
    </w:p>
    <w:bookmarkEnd w:id="26"/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