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687c" w14:textId="3216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9 сентября 2015 года № 155 "Об утверждении регламентов государственных услуг в сфере природоохраны"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декабря 2015 года № 279. Зарегистрировано Департаментом юстиции Кызылординской области 01 февраля 2016 года № 5328.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природоохраны" (зарегистрировано в Реестре государственной регистрации нормативных правовых актов за номером 5155, опубликовано 8 октября 2015 года в газетах "Кызылординские вести" и "Сыр бойы")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 и рыбного хозяйства",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2015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сентября 2015 года № 155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при закреплении охотничьих угодий и рыбохозяйственных водоемов и (или) участков международного и республиканского значения, расположенных на территории одной области - государственное учреждение "Управление природных ресурсов и регулирования природопользования Кызылординской области", при закреплении рыбохозяйственных водоемов и (или) участков местного значения - Кызылординский городской и районные отделы сельского хозяйства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постановление акимата области по закреплению охотничьих угодий и рыбохозяйственных водоемов и (или) участков международного и республиканского значения, расположенных на территории одной области и рыбохозяйственных водоемов и (или) участков за пользователями животным миром и установлению сервитутов для нужд охотничьего и рыбного хозяйства и постановление акимата города Кызылорды и районов по закреплению рыбохозяйственных водоемов и (или) участков местного значения и установлению сервитутов для нужд рыбного хозяйства (далее - постановление).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– бумажная.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 для начала процедуры (действия) по оказанию государственной услуги: предоставление услугополучателем либо его представителем услугодателю заявления по форме согласно приложению к стандарту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за номерам 11774)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после вынесения протокольного решения конкурсной комиссии (далее – комиссия) услугополучатель либо его представитель предоставляет услугодателю документы согласно пункту 9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услугодателя рассматривает и направляет документы исполнителю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исполнитель услугодателя на основании протокола комиссии обеспечивает принятие постановления и направляет копию постановления сотруднику канцелярии услугодателя (в течение пяти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сотрудник канцелярии услугодателя регистрирует и выдает услугополучателю либо его представителю копию постановления (не более двадцати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комиссии в процессе оказания государственной услуги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комиссии,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природных ресурсов и регулирования природопользования Кызылординской области", акимата Кызылординской области, акиматов районов и города Кызылорды.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решения по закреплению охотничьих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рыбохозяйственных водоемов и (или)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пользователями животным миром и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сервитутов для нужд охотничьего и рыбного хозяйства"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786"/>
        <w:gridCol w:w="2213"/>
        <w:gridCol w:w="1375"/>
        <w:gridCol w:w="1587"/>
        <w:gridCol w:w="1588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комиссии обеспечивает принятие постановления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копию постановления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копию постановления сотруднику канцелярии услугодателя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его представителю копию постановления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минут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минут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решения по закреплению охотничьих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рыбохозяйственных водоемов и (или)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пользователями животным миром и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сервитутов для нужд охотничьего и рыбного хозяйства"</w:t>
            </w:r>
          </w:p>
        </w:tc>
      </w:tr>
    </w:tbl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1024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решения по закреплению охотничьих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рыбохозяйственных водоемов и (или)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пользователями животным миром и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сервитутов для нужд охотничьего и рыбного хозяйства"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