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d8dd" w14:textId="215d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(в зависимости от прогнозной структуры посевных площадей)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2015 года № 272. Зарегистрировано Департаментом юстиции Кызылординской области 25 января 2016 года № 5322.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(в зависимости от прогнозной структуры посевных площадей)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 272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на 2016 год (в зависимости от прогнозной структуры посевных площадей)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377"/>
        <w:gridCol w:w="1680"/>
        <w:gridCol w:w="3087"/>
        <w:gridCol w:w="1535"/>
        <w:gridCol w:w="2259"/>
        <w:gridCol w:w="2840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приобретения (использования) семян первой репродукции и гибридов первого поколения на 1 гектар, килограмм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приобретения (использования)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 и гибридов первого поколения, тонна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 и гибридов первого поколения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4125732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6285903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6428617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4923633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2906176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28867150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316192,5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1836607,5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18812,3 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18812,3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11287,4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87025,6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20105800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15079350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15427335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22619025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12450130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12604790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2010580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