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ece3" w14:textId="cbc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Кызылординской области и решения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декабря 2015 года № 261 и решение Кызылординского областного маслихата от 10 декабря 2015 года № 329. Зарегистрировано Департаментом юстиции Кызылординской области 30 декабря 2015 года № 5291.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Кызылординской области и решения Кызылординского областного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статистики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Баекеева М.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10 " декабря 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329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Кызылординской области и решений Кызылординского областного маслихата, в которые вносятся изменения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Кызылординской области от 11 декабря 2007 года № 322 и решение Кызылординского областного маслихата от 12 декабря 2007 года № 40 "Об упразднении отдельных населенных пунктов на территории области" (зарегистрировано в Реестре государственной регистрации нормативных правовых актов за номером 4196, опубликовано 28 декабря 2007 года в газете "Сыр бойы" и 10 января 2008 года в газете "Кызылординские вести") внести следующее изменение: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новой редакции: 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Рекомендовать республиканскому государственному учреждению "Департамент статистики Кызылординской области Комитета по статистике Министерства национальной экономики Республики Казахстан" принять меры, вытекающие из настоящего постановления и решения.".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акимата Кызылординской области от 28 марта 2008 года № 459 и решение Кызылординского областного маслихата от 28 марта 2008 года № 68 "Об образовании села Шобанказган в составе аульного округа Т. Комекбаев Кармакшинского района" (зарегистрировано в Реестре государственной регистрации нормативных правовых актов за номером 4201, опубликовано 18 апреля 2008 года в газете "Сыр бойы" и 17 апреля 2008 года в газете "Кызылординские вести") внести следующее изменение: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новой редакции: 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Рекомендовать республиканскому государственному учреждению "Департамент статистики Кызылординской области Комитета по статистике Министерства национальной экономики Республики Казахстан" и акимату Кармакшинского района принять меры, вытекающие из настоящего постановления и решения.".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акимата Кызылординской области от 27 июня 2008 года № 36 и решение Кызылординского областного маслихата от 27 июня 2008 года № 80 "Об отнесении некоторых городских населенных пунктов к сельским населенным пунктам" (зарегистрировано в Реестре государственной регистрации нормативных правовых актов за номером 4206, опубликовано 13 августа 2008 года в газетах "Сыр бойы" и "Кызылординские вести") внести следующее изменение: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новой редакции: 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Рекомендовать республиканскому государственному учреждению "Департамент статистики Кызылординской области Комитета по статистике Министерства национальной экономики Республики Казахстан" принять меры, вытекающие из настоящего постановления и решения.".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постановление акимата Кызылординской области от 24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Кызылординского областного маслихата от 24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наименовании и переименовании улиц города Кызылорды" (зарегистрировано в Реестре государственной регистрации нормативных правовых актов за номером 4801, опубликовано 22 ноября 2014 года в газетах "Сыр бойы" и "Кызылординские вести") внести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