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4602" w14:textId="4074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10 декабря 2015 года № 257 и решение Кызылординского областного маслихата от 10 декабря 2015 года № 326. Зарегистрировано Департаментом юстиции Кызылординской области 30 декабря 2015 года № 5287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админисративно-территориальном устройстве Республики Казахстан", с учетом мнения Жалагашского, Жанакорганского районных представительных и исполнительных органов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Упразднить: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Сатбай сельского округа Жанадария Жалагашского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Корасан сельского округа Кыркенсе Жанакорганского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и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4"/>
        <w:gridCol w:w="4226"/>
      </w:tblGrid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К. Ажибеков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