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392" w14:textId="65dc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концессионных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декабря 2015 года № 282. Зарегистрировано Департаментом юстиции Кызылординской области 30 декабря 2015 года № 5286. Утратило силу постановлением акимата Кызылординской области от 29 августа 2016 года №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акционерное общество "Национальная компания "Социально-предпринимательская корпорация "Байконыр (Байконур)" юридическим лицом для проведения экспертиз в соответствии с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