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92c5" w14:textId="efd9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насаждений, благоустройства территорий городов и населенных пунктов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23 ноября 2015 года № 314. Зарегистрировано Департаментом юстиции Кызылординской области 22 декабря 2015 года № 5268. Утратило силу решением Кызылординского областного маслихата от 16 мая 2017 года № 121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областного маслихата от 16.05.2017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содержания и защиты зеленых насаждений, благоустройства территорий городов и населенных пунктов"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содержания и защиты зеленых насаждений, благоустройства территорий городов и населенных пунктов Кызылординской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41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314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насаждений, благоустройства территорий городов и населенных пунктов Кызылординской области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благоустройства территорий Кызылординской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Республики от 1 июля 1999 года "Гражданский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</w:t>
      </w:r>
      <w:r>
        <w:rPr>
          <w:rFonts w:ascii="Times New Roman"/>
          <w:b w:val="false"/>
          <w:i/>
          <w:color w:val="000000"/>
          <w:sz w:val="28"/>
        </w:rPr>
        <w:t>(далее – Закон)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Правила определяют порядок и регулируют отношения в сфере содержания и защиты зеленых насаждений, благоустройства территорий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благоустройство – совокупность работ и мероприятий, осуществляемых в целях приведения той или иной территории в состояние, пригодное для строительства, нормального использования по назначению, созданию здоровых, удобных и культурных условий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уничтожение зеленых насаждений – повреждение зеленых насаждений, повлекшее их гибель;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озелененных территорий и зеленых массивов;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твердые бытовые отходы – коммунальные отходы в твердой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компенсационная посадка – посадка зеленых насаждений взамен уничтоженных или поврежденных;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– местный исполнительный орган, осуществляющий функции в сфере регулирования природопользования,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– субъект частного предпринимательства, осуществляющий необходимую для проводимых работ деятельность, имеющее материальные и квалифицированные трудовые ресурсы либо юридическое лицо,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3"/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 защита зеленых насаждений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Все зеленые насаждения, за исключением зеленых насаждений, произрастающих на особо охраняемых природных территориях республиканского и местного значения, территориях индивидуального жилья и личного подсобного хозяйства, на дачных участках и на участках кладбищ, находящихся в ведении коммунальных служб образуют единый зеленый фонд и подлежат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Использование озелененных территорий и зеленых массивов, не совместимое с обеспечением жизнедеятельности зеленых насаждений, не допускается. Развитие озелененных территорий производится в соответствии с долгосрочной комплексной схемой озеленения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Все виды работ по озеленению следует выполнять по утвержденным проектам, в соответствии с рабочими чертежами. При ведении работ по озеленению и благоустройству, за качеством и соответствием выполняемых работ утвержденному проекту, рабочим чертежам ведется авторский надзор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Содержание зеленых насаждений включает в себя основные виды работ по озеленению: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посадка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рыхление почвы с устройством приствольных лунок, 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устройство цветников, газонов, прополка сорняков, покос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полив зеленых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обрезка, пересадка, снос (санитарная рубка аварийных, сухостойных, перестойных деревьев и кустарников)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внесение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борьба с вредителями и болезнями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Работы по омолаживанию деревьев и прореживание густо произрастающих деревьев проводятся до начала вегетации или поздней осенью.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случае невозможности сохранения зеленых насаждений на участках, отводимых под строительство или производство других работ, производится вырубка или пересадка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Вырубка зеленых насаждений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обслуживания объектов инженерного благоустройства, надземных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ликвидации аварийных и чрезвычайных ситуаций, в том числе на объектах инженерного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необходимости улучшения качественного и видового состава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санитарной вырубки старых насаждений, создающих угрозу безопасности здоровью и жизни людей, а также могущих повлечь ущерб имуществу физическому и 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зданий, сооружений, многоэтажных жилых домов возлагается на организации по обслуживаемым участкам или на организации, которым принадлежит данная территория, в границах права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случае естественного падения произрастающих или поврежденных зеленых насаждений, при невозможности установления виновных лиц, восстановление зеленых насаждений производится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Для проведения компенсационных посадок на территории города и населенного пункта уполномоченным органом определяются специальные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Компенсационные посадки на землях общего и специального пользования проводятся организациями, осуществляющими озеленение, уход и содержание зеленых насаждений на землях общего пользования. </w:t>
      </w:r>
    </w:p>
    <w:bookmarkEnd w:id="5"/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Благоустройство территорий городов и населенных пунктов </w:t>
      </w:r>
    </w:p>
    <w:bookmarkEnd w:id="6"/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чистоты и порядка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Текущее санитарное содержание местности осуществляется организациями, осуществляющими деятельность в данной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Физические и юридические лица всех организационно-правовых форм, в том числе владельцы капитальных и временных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содержат в технически исправном состоянии и чистоте таблички с указанием улиц и номеров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содержат ограждения (заборы) и малые архитектурные формы в надлежащем состоянии (покраска, побелка с внешней стороны ограждения (забора). </w:t>
      </w:r>
    </w:p>
    <w:bookmarkEnd w:id="8"/>
    <w:bookmarkStart w:name="z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подметание;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покос и вывоз камыша, бурьяна, травы и иной дикорастущей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ремонт и окраска ограждений и малых архитектурных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Вывоз строительного мусора при проведении дорожно-ремонтных работ производится организациями, производящими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Во избежание засорения водосточной сети не допускается сброс мусора в водосточные коллекторы, дождеприемные колодцы и арычную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Вывоз снега с улиц и проездов должен осуществляться на специально подготовленные площадки. Не допускается вывоз снега в не согласованные местными исполнительными органами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Места временного складирования снега после снеготаяния должны быть очищены от мусора и благоустроены. </w:t>
      </w:r>
    </w:p>
    <w:bookmarkEnd w:id="10"/>
    <w:bookmarkStart w:name="z8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 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Физическим и юридическим лицам, осуществляющим строительство и (или) ремонт недвижимых объектов, необходимо заключать договоры на утилизацию строительного мусора, производить его вывоз самостоятельно на определенные места или по договору с организацией, осуществляющей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Не допускается сброс и складирование золы в контейнеры для твердых бытовых отходов и на контейнерные площадки.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Твердые бытовые отходы вывозятся мусоровозным транспортом, жидкие отходы из не канализованных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Жидкие бытовые отходы и крупногабаритный мусор не подлежит сбросу в мусоропровод.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Эксплуатацию мусоропровода осуществляет эксплуатирующая организация, в ведении которой находится жилой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Организация, эксплуатирующие и обслуживающие контейнерные площадки и контейнеры: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надлежащее санитарное содержание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производят их своевременный ремонт и замену непригодных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дальнейшему использованию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населения;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Мойка урн производится по мере загрязнения, но не реже одного раза в неделю. </w:t>
      </w:r>
    </w:p>
    <w:bookmarkEnd w:id="12"/>
    <w:bookmarkStart w:name="z10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13"/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45. Количество, размещение и оборудование площадок должны соответствовать строительным и санитарным нормам. </w:t>
      </w:r>
    </w:p>
    <w:bookmarkEnd w:id="14"/>
    <w:bookmarkStart w:name="z10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15"/>
    <w:bookmarkStart w:name="z1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47. Самовольное переоборудование фасадов зданий и конструктивных элементов не допускается. </w:t>
      </w:r>
    </w:p>
    <w:bookmarkEnd w:id="16"/>
    <w:bookmarkStart w:name="z1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17"/>
    <w:bookmarkStart w:name="z1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–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Уполномоченный орган обеспечивает надлежащее состояние и эксплуатацию фонтанов находящийся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