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017" w14:textId="eed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09 октября 2015 года № 185. Зарегистрировано Департаментом юстиции Кызылординской области 29 октября 2015 года № 5203.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удобрений (за исключением органических)".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октября 2015 года №185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Кызылординского областного акимата от 21.07.2017 </w:t>
      </w:r>
      <w:r>
        <w:rPr>
          <w:rFonts w:ascii="Times New Roman"/>
          <w:b w:val="false"/>
          <w:i w:val="false"/>
          <w:color w:val="ff0000"/>
          <w:sz w:val="28"/>
        </w:rPr>
        <w:t>№ 845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(далее – СХТП) или отечественных производителей средств защиты растений (далее – СЗР) при приобретении гербицидов, биоагентов (энтомофагов) и биопрепаратов у производителя средств защиты растений по удешевленной стоимости (далее – платежные документы)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за №15-1/522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11684) (далее – стандарт).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представитель)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документы и выдает услугополучателю либо его представителю расписку о приеме соответсвующих документов (не более пятнадцати минут);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проверяет заявку на соответствие условиям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за </w:t>
      </w:r>
      <w:r>
        <w:rPr>
          <w:rFonts w:ascii="Times New Roman"/>
          <w:b w:val="false"/>
          <w:i w:val="false"/>
          <w:color w:val="000000"/>
          <w:sz w:val="28"/>
        </w:rPr>
        <w:t>№ 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13717)" (далее – Правила), а также определяет наличие СХТП в реестре по объемам фактической реализации СЗР (далее – Реестр), предоставляемом производителем СЗР (в течение двух рабочих дней) и после окончания проверки заявок направляет список одобренных заявок в управление и уведомление о назначении либо о неназначении субсидии (далее – уведомление) в Государственную корпорацию (в течение одного рабочего дня):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проверяет представленные документы и предоставляет платежные документы в территориальное подразделение казначейства (в течение двух рабочих дней).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Государственной корпорации регистрирует и выдает уведомление услугополучателю либо его представителю (не более пятнадцати минут).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47"/>
        <w:gridCol w:w="1103"/>
        <w:gridCol w:w="2392"/>
        <w:gridCol w:w="846"/>
        <w:gridCol w:w="847"/>
        <w:gridCol w:w="1621"/>
        <w:gridCol w:w="977"/>
        <w:gridCol w:w="1105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 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заявку на соответствие условиям Правил, определяет наличие СХТП в Реестре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документы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уведомление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расписку о приеме соответствующих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список одобренных заявок в управление и уведомление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Государственную корпорацию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более 15 минут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заявки на соответствие условиям Правил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списка одобренных заявок и уведомления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порядок его передачи в другое структурное подразделение)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2015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(далее - платежные документы):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СХТП)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удобрений для удешевления стоимости удобрений (за исключением органических), реализованных СХТП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за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номером 11946)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уполномоченным представителем: юридическим лицом – по документу, подтверждающему полномочия; физическим лицом – по нотариально заверенной доверенности (далее – представитель) услугодателю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заявки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не позднее установленного услугодателем срока окончания приема заявок предоставляет услугодателю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заявку, выдает услугополучателю либо его представителю расписку с указанием даты и времени, фамилии и инициалов должностного лица, принявшего заявку (далее – расписка) и предоставляет заявку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заявку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заявку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за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номером 11223)" (далее – Правила)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положительного решения в предоставлении субсидий СХТП исполнитель услугодателя направляет заявку в управление, в случае отрицательного решения письменно уведомляет услугополучателя либо его представителя с указанием причин непредоставления субсидий (далее – уведомление), при этом исполнитель услугодателя составляет и направляет в управление перечень СХТП, по которым принято отрицательное решение в предоставлении субсидий с указанием причин непредоставления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перечень)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проверяет представленную заявку и предоставляет платежные документы в территориальное подразделение казначейства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заявку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и выдает услугополучателю либо его представителю расписку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заявку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заявку и предоставляет заявку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заявку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проверяет заявку на соответствие условиям, указанным в пункте 7 Правил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В случае положительного решения в предоставлении субсидий СХТП исполнитель услугодателя направляет заявку в управление, в случае отрицательного решения направляет уведомление в Государственную корпорацию, при этом исполнитель услугодателя, составляет и направляет перечень в управление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управление проверяет представленную заявку и предоставляет платежные документы в территориальное подразделение казначейства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сотрудник Государственной корпорации регистрирует и выдает уведомление услугополучателю либо его представителю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заявку в виде электронного документа (далее - электронный запрос), удостоверенный ЭЦП услугополучателя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электроный запрос и документы, и в "личный кабинет" услугополучателя либо его представителя направляется уведомление о принятии электронного запроса с указанием даты и времени, фамилии и инициалов должностного лица, принявшего заявку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удобрений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975"/>
        <w:gridCol w:w="1665"/>
        <w:gridCol w:w="1142"/>
        <w:gridCol w:w="3575"/>
        <w:gridCol w:w="131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заявку и выдает услугополучателю либо его представителю расписку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заявку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заявку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указанным в пункте 7 Правил, в случае положительного решения в предоставлении субсидии СХТП направляет заявку в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исполнителю услугодателя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отрицательного решения направляет уведомление услугополучателю либо его представителю, при этом составляет и направляет перечень в управление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заявки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заявки, уведомления и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570"/>
        <w:gridCol w:w="963"/>
        <w:gridCol w:w="2086"/>
        <w:gridCol w:w="738"/>
        <w:gridCol w:w="738"/>
        <w:gridCol w:w="2985"/>
        <w:gridCol w:w="853"/>
        <w:gridCol w:w="96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заявку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заявку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заявку на соответствие условиям, указанным в пункте 7 Правил, в случае положительного решения в предоставлении субсидии СХТП направляет заявку в управление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заявку руководителю услугодателя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отрицательного решения составляет перечень, направляет перечень в управление и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Государственную корпорацию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более 15 минут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проверке заявки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заявки, перечня и уведомления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