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c9f4" w14:textId="b54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01 октября 2015 года № 177. Зарегистрировано Департаментом юстиции Кызылординской области 26 октября 2015 года № 5198.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 220 кВ и выше".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Годунову Н.Н.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177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жилищно-коммунального хозяйства, пассажирского транспорта и автомобильных дорог районов и города областного значения (далее –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паспорт готовности отопительным котельным всех мощностей и тепловых сетей (магистральных, внутриквартальных) к работе в осенне-зимних условиях (далее – паспорт готовности), отказ в выдаче паспорта готовности либо уведомление об аннулировании выданного паспорта готовности (далее – уведомление) согласно приложению 2 к стандарту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на своем балансе имеющим электрические сети напряжением 35 кВ и ниже, 110 кВ и выше к работе в осенне-зимних условиях", утвержденного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 в Реестре государственных нормативных правовых актов за №11130)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– электронная (бумажная).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-ЭЦП) уполномоченного лица услугодателя.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представителем) (далее – его представитель) услугодателю заявления по форме согласно приложению 1 к стандарту либо направление запроса в форме электронного документа через портал.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(нарочно либо посредством почтовой связи) документы согласно пункту 9 стандарта;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либо проставляет отметку о регистрации в документации почтовой организации, осуществляющей выдачу почтовых отправлений (далее – копия заявления) и предоставляет документы руководителю услугодателя (не более пятнадцати минут);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рассматривает и направляет документы исполнителю услугодателя (не более тридцати минут);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документов, в случае установления факты неполноты представленных документов, подготавливает и предоставляет руководителю услугодателя письменный отказ в дальнейшем рассмотрении заявления (далее – отказ в рассмотрении заявления), в случае предоставления полного пакета документов, предоставляет документы на рассмотрение комиссии по оценке готовности к работе в осенне-зимних условиях (далее - комиссия) (в течение пяти рабочих дней);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отказ в рассмотрении заявления сотруднику канцелярии услугодателя (не более тридцати минут);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либо его представителю отказ в рассмотрении заявления (не более пятнадцати минут);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итогам работы оформляет акт готовности услугополучателя к работе в осенне-зимних условиях (далее – акт готовности), составляет протокол заседания комиссии и направляет его услугодателю либо его представителю (в течение двадцати календарных дней);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на основании протокола заседания комиссии подготавливает и предоставляет паспорт готовности либо отказ в выдаче паспорта готовности либо уведомление руководителю услугодателя (в течение одного рабочего дня);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и направляет паспорт готовности либо отказ в выдаче паспорта готовности либо уведомление сотруднику канцелярии услугодателя (не более тридцати минут);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сотрудник канцелярии услугодателя регистрирует и выдает паспорт готовности либо отказ в выдаче паспорта готовности либо уведомление услугополучателю либо его представителю (не более пятнадцати минут).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комиссии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комиссии,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процедур (действий), взаимодействий структурных подразделений (работников) услугодателя в процессе оказания государственной услуги, а также порядок использования информационных технологий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энергетики и жилищно-коммунального хозяйства Кызылординской области", акимата Кызылординской области, акиматов районов и города Кызылорды.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технологий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заявление в форме электронного документа (далее – электронный запрос), удостоверенный ЭЦП услугополучателя и документы согласно пункту 9 стандарта;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в истории обращений в "личном кабинете" услугополучателя либо его представителя отображается статус о принятии электронного запроса для оказания государственной услуги с указанием даты получения результата государственной услуги (не более пятнадцати минут);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5"/>
        <w:gridCol w:w="4831"/>
      </w:tblGrid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1040"/>
        <w:gridCol w:w="2084"/>
        <w:gridCol w:w="395"/>
        <w:gridCol w:w="685"/>
        <w:gridCol w:w="496"/>
        <w:gridCol w:w="1486"/>
        <w:gridCol w:w="2292"/>
        <w:gridCol w:w="1312"/>
        <w:gridCol w:w="552"/>
        <w:gridCol w:w="938"/>
        <w:gridCol w:w="658"/>
        <w:gridCol w:w="35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услугодателя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 копию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заявления, в случае предоставления полного пакета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на рассмотрение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рассмотрении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следующий процедуры (действия)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документы исполнителю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рассмотрении заявления руководителю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рассмотрении заявления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заседания комиссии подготавливает паспорт готовности либо отказ в выдаче паспорта готовности либо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готовности либо отказ в выдаче паспорта готовности либо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готовности либо отказ в выдаче паспорта готовности либо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следующий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оформляет акт готовности, составляет и 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комиссии услугодателю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паспорт готовности либо отказ в выдаче паспорта готовности либо уведомление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паспорт готовности либо отказ в выдаче паспорта готовности либо уведомление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паспорт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отказ в выдаче паспорта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уведомление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5"/>
        <w:gridCol w:w="4831"/>
      </w:tblGrid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паспорта готовности энергопроизводящим и энергопередающим организациям с установленной электрической мощностью 5 МВт и менее, свыше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МВт или с установленной тепловой мощностью 100 Гкал/час и выше, а также имеющим на своем балансе электрические сети напряжением 35 кВ и ниже,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кВ и выше к работе в осенне-зимних условиях"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136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6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диаграммы: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088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8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5"/>
        <w:gridCol w:w="4831"/>
      </w:tblGrid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177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 220 кВ и выше"</w:t>
      </w:r>
    </w:p>
    <w:bookmarkEnd w:id="70"/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жилищно-коммунального хозяйства, пассажирского транспорта и автомобильных дорог районов и города областного значения (далее – услугодатель).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(бумажная).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 220 кВ и выше (далее –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утвержденного приказом Министра энергетики Республики Казахстан от 14 апреля 2015 года №281 "Об утверждении стандартов государственных услуг в области электроэнергетики" (зарегистрирован в Реестре государственных нормативных правовых актов за №11130) (далее – стандарт). 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(бумажная.)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 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80"/>
    <w:bookmarkStart w:name="z1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(нарочно либо посредством почтовой связи)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либо проставляет отметку о регистрации в документации почтовой организации, осуществляющей выдачу почтовых отправлений (далее – копия заявления) и предоставляет документы руководителю услугодателя (не более пятнадцати минут);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рассматривает и направляет документы исполнителю услугодателя (не более тридцати минут);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предоставляет руководителю услугодателя письменный отказ в дальнейшем рассмотрении заявления (далее – отказ в рассмотрении заявления), в случае предоставления полного пакета документов, предоставляет документы на рассмотрение экспертной комиссии (в течение двух рабочих дней);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отказ в рассмотрении заявления сотруднику канцелярии услугодателя (не более тридцати минут);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либо его представителю отказ в рассмотрении заявления (не более пятнадцати минут);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экспертная комиссия рассматривает документы и направляет протокол заседания экспертной комиссии услугодателю (в течение двадцати пяти календарных дней);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на основании протокола заседания экспертной комиссии подготавливает и предоставляет заключение руководителю услугодателя (в течение одного рабочего дня);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и направляет заключение сотруднику канцелярии услугодателя (не более тридцати минут);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и выдает заключение услугополучателю либо его представителю (не более пятнадцати минут).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экспертной комиссии в процессе оказания государственной услуги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экспертной комиссии, которые участвуют в процессе оказания государственной услуги: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процедур (действий), взаимодействий структурных подразделений (работников) услугодателя в процессе оказания государственной услуги, а также использования информационных технологий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энергетики и жилищно-коммунального хозяйства Кызылординской области", акимата Кызылординской области, акиматов районов и города Кызылорды.</w:t>
      </w:r>
    </w:p>
    <w:bookmarkEnd w:id="103"/>
    <w:bookmarkStart w:name="z12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технологий в процессе оказания государственной услуги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заявление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в истории обращений в "личном кабинете" услугополучателя либо его представителя отображается статус о принятии электронного запроса для оказания государственной услуги с указанием даты получения результата государственной услуги (не более пятнадцати минут);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заключения о технической целесообразности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дублирующих (шунтирующих) линий электропередачи и подстанций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 220 кВ и выше"</w:t>
            </w:r>
          </w:p>
        </w:tc>
      </w:tr>
    </w:tbl>
    <w:bookmarkStart w:name="z14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222"/>
        <w:gridCol w:w="1490"/>
        <w:gridCol w:w="926"/>
        <w:gridCol w:w="4304"/>
        <w:gridCol w:w="926"/>
        <w:gridCol w:w="927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документов, в случае установления факта неполноты представленных документов, подготавливает отказ в рассмотрении заявления, в случае предоставления полного пакета документов, предоставляет документы на рассмотрение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рассмотрении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отказ в рассмотрении заявления руководителю услугодателя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 в рассмотрении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32"/>
        <w:gridCol w:w="1764"/>
        <w:gridCol w:w="1302"/>
        <w:gridCol w:w="1532"/>
        <w:gridCol w:w="1533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заседания экспертной комиссии подготавливает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заключение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протокол заседания экспертной комиссии услугодателю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заключение 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заключения о технической целесообразности строительства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дублирующих (шунтирующих) линий электропередачи и подстанций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 220 кВ и ниже"</w:t>
            </w:r>
          </w:p>
        </w:tc>
      </w:tr>
    </w:tbl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заключения о технической целесообразности строительства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дублирующих (шунтирующих) линий электропередачи и подстанций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 220 кВ и ниже"</w:t>
            </w:r>
          </w:p>
        </w:tc>
      </w:tr>
    </w:tbl>
    <w:bookmarkStart w:name="z16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130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диаграммы: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о технической целесообразности строительства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дублирующих (шунтирующих) линий электропередачи и подстанций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 220 кВ и выше"</w:t>
            </w:r>
          </w:p>
        </w:tc>
      </w:tr>
    </w:tbl>
    <w:bookmarkStart w:name="z17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9"/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1"/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3"/>
    <w:bookmarkStart w:name="z1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