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c586" w14:textId="ca1c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"Аппарата Кызылординского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306. Зарегистрировано Департаментом юстиции Кызылординской области 22 октября 2015 года № 5196. Утратило силу решением Кызылординского областного маслихата от 10 февраля 2016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10.02.2016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"Аппарата Кызылординского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 № 306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"Аппарата Кызылординского областного маслихата" 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номером 10130)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Итоговая оценка служащего утверждается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Комиссия состоит не менее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Результаты голосования определяются большинством голосов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государственного учреждения "Аппарата Кызылординского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является сотрудник кадровой службы государственного учреждения "Аппарата Кызылординского областного маслихата" (далее – кадровая служба). Секретарь Комиссии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 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Итоговая оценка служащего вычисляется кадровой службы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b – оценка непосредственного руководителя,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кадровой службы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Кадровая служба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учреждению "Аппарата Кызылординского областного маслихата"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Информация о принятом решении представляется государственным учреждением "Аппарат Кызылординского областного маслихата"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административных государственных служащих аппарата Кызылординского областного маслихата корпуса "Б"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412"/>
        <w:gridCol w:w="188"/>
        <w:gridCol w:w="4127"/>
        <w:gridCol w:w="2358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административных государственных служащих аппарата Кызылординского областного маслихата корпуса "Б"</w:t>
            </w:r>
          </w:p>
        </w:tc>
      </w:tr>
    </w:tbl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административных государственных служащих аппарата Кызылординского областного маслихата корпуса "Б"</w:t>
            </w:r>
          </w:p>
        </w:tc>
      </w:tr>
    </w:tbl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bookmarkStart w:name="z10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11"/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(наименование государственного органа)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