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fb24" w14:textId="11bf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сентября 2015 года № 301. Зарегистрировано Департаментом юстиции Кызылординской области 22 октября 2015 года № 5193. Утратило силу решением Кызылординского областного маслихата от 27 октября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27.10.2023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8 июля 2003 года № 477 "Лесной кодекс Республики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лесные пользования на участках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областного маслихата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лесные пользования на участках государственного лесного фонда" (зарегистрировано в Реестре государственной регистрации нормативных правовых актов за номером 4483, опубликовано в областных газетах "Сыр бойы" и "Кызылординские вести" № 117-118 от 10 августа 2013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39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_____________С. Мустафаев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сентября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учереждение "Кызылординская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областная территориальная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лесного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 мира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_____________Г. Оракбаев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сентября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сентября 2015 года № 301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Сенокошение </w:t>
            </w:r>
          </w:p>
          <w:bookmarkEnd w:id="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Пастьба скот</w:t>
            </w:r>
          </w:p>
          <w:bookmarkEnd w:id="8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голова- 1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скота, 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голова- 1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скота (овцы)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голова- 1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скота (козы)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голова- 1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голова- 1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Размещение ульев и пасек</w:t>
            </w:r>
          </w:p>
          <w:bookmarkEnd w:id="1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размещение ульев и пасек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улья-год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 долгосрочное лесопользование для научно - исследовательских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культурно - оздоровительных целей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культурно-оздоровительных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 краткосрочное лесопользование для научно - исследовательских и культурно-оздоровительных целей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научно-исследовательских и культурно-оздоровительных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-день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 долгосрочное лесопользование для рекреационных, туристических и спортивных целей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туристических и спортивных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 краткосрочное лесопользование для рекреационных,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туристических и спортивных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рекреационных, туристических и спортивных целей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 -день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Ставки платы за сбор и заготовку лекараственных растений и технического сырья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8 с изменением, внесенным решением Кызылординского областного маслихата от 14.07.2017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назначение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сухом виде)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МРП - месячный расчетный показатель.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платы за лесные пользования пересматриваются не реже чем один раз в 3 года.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