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42c1" w14:textId="4c34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сентября 2015 года № 174. Зарегистрировано Департаментом юстиции Кызылординской области 20 октября 2015 года № 5183.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Кызылординской области от 26.05.2017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2015 года № 174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местные исполнительные органы районов,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удостоверение, дубликат удостоверения при замене (обмене) удостоверения старого образца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– электронная или бумажная.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 приказом Министра сельского хозяйства Республики Казахстан от 6 мая 2015 года за №4-3/421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номером 11766) (далее - стандарт) либо направление через портал заявления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(нарочно или посредством почтовой связи)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указанием даты и времени приема пакета документов или отметкой в документации почтовой организации, осуществляющей выдачу почтовых отправлений (далее – копия заявления) и предоставляет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 проверяет полноту представленных документов, в случае предоставления неполного пакета документов подготавливает, регистрирует и выдает услугополучателю либо его представителю письменный мотивированный отказ в дальнейшем рассмотрении заявления (далее – мотивированный отказ), в случае предоставления полного пакета документов подготавливает, регистрирует и выдает услугополучателю либо его представителю удостоверение тракториста-машиниста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регистрируется на портале и направляет заявление в форме электронного документа по форме согласно приложению к стандарту, удостоверенное ЭЦП услугополучателя (далее – электронный запрос)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электронный запрос и документы, направляет в "личный кабинет" услугополучателя либо его представителя уведомление о принятии электронного запроса, в случае предоставления неполного пакета документов подготавливает мотивированный отказ, в случае предоставления полного пакета документов подготавливает удостоверение тракториста-машиниста, регистрирует и направляет мотивированный отказ либо результат оказания государственной услуги в "личный кабинет" услугодателя либо его представителя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 самоходными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617"/>
        <w:gridCol w:w="1732"/>
        <w:gridCol w:w="5227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в случае предоставления неполного пакета документов подготавливает мотивированный отказ, в случае предоставления полного пакета документов подготавливает удостоверение тракториста-машиниста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исполнителю услугодателя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выдает мотивированный отказ либо удостоверение тракториста-машиниста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либо его представителю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 самоходными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 самоходными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 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сентября 2015 года № 174</w:t>
            </w:r>
          </w:p>
        </w:tc>
      </w:tr>
    </w:tbl>
    <w:bookmarkStart w:name="z1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24"/>
    <w:bookmarkStart w:name="z1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1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местные исполнительные органы районов,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– бумажная.</w:t>
      </w:r>
    </w:p>
    <w:bookmarkEnd w:id="26"/>
    <w:bookmarkStart w:name="z1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1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утвержденного приказом Министра сельского хозяйства Республики Казахстан от 6 мая 2015 года за №4-3/421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номером 11766) (далее - стандарт) либо направление заявления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указанием даты и времени приема пакета документов (далее – копия заявления) и предоставляет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 проверяет документы, в случае предоставления неполного пакета документов подготавливает, регистрирует и выдает услугополучателю либо его представителю мотивированный письменный отказ в приеме документов (далее – мотивированный отказ) (в день приема документов), в случае предоставления полного пакета документов проводит осмотр машин, подготавливает, регистрирует и выдает регистрационный документ (дубликат) и государственный номерной знак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 (далее – результат) услугополучателю либо его представителю (в течение десяти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1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0"/>
    <w:bookmarkStart w:name="z1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1"/>
    <w:bookmarkStart w:name="z1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регистрируется на портале и направляет заявление в форме электронного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удостоверенное электронной цифровой подписью (далее – ЭЦП) услугополучателя (далее – электронный запрос)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электронный запрос и документы, направляет в "личный кабинет" услугополучателя либо его представителя уведомление о принятии электронного запроса, проверяет документы, в случае предоставления неполного пакета документов подготавливает, регистрирует и выдает услугополучателю либо его представителю мотивированный отказ (в день приема документов), в случае предоставления полного пакета документов проводит осмотр машин, подготавливает, регистрирует и направляет результат оказания государственной услуги в "личный кабинет" услугополучателя либо его представителя (в течение десяти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 документа (дубликата)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государственного номерного знака для тракторов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изготовленных на их базе самоходных шасси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механизмов, самоходных сельскохозяйственных,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машин повышенной проходимости"</w:t>
            </w:r>
          </w:p>
        </w:tc>
      </w:tr>
    </w:tbl>
    <w:bookmarkStart w:name="z1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674"/>
        <w:gridCol w:w="1376"/>
        <w:gridCol w:w="6674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представителю копию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документы, в случае предоставления неполного пакета документов подготавливает, регистрирует и выдает мотивированный отказ услугополучателю либо его представителю, в случае предоставления полного пакета документов проводит осмотр машин, подготавливает, регистрирует и выдает результат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исполнителю услугодателя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мотивированного отказа - в день приема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результата – в течение 10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 документа (дубликата)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государственного номерного знака для тракторов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изготовленных на их базе самоходных шасси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механизмов, самоходных сельскохозяйственных,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машин повышенной проходимости"</w:t>
            </w:r>
          </w:p>
        </w:tc>
      </w:tr>
    </w:tbl>
    <w:bookmarkStart w:name="z18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9"/>
    <w:bookmarkStart w:name="z1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 документа (дубликата)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государственного номерного знака для тракторов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изготовленных на их базе самоходных шасси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механизмов, самоходных сельскохозяйственных,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машин повышенной проходимости"</w:t>
            </w:r>
          </w:p>
        </w:tc>
      </w:tr>
    </w:tbl>
    <w:bookmarkStart w:name="z19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41"/>
    <w:bookmarkStart w:name="z1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 документа (дубликата)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государственного номерного знака для тракторов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изготовленных на их базе самоходных шасси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механизмов, самоходных сельскохозяйственных,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машин повышенной проходимости"</w:t>
            </w:r>
          </w:p>
        </w:tc>
      </w:tr>
    </w:tbl>
    <w:bookmarkStart w:name="z20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bookmarkEnd w:id="43"/>
    <w:bookmarkStart w:name="z2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5"/>
    <w:bookmarkStart w:name="z2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сентября 2015 года № 174</w:t>
            </w:r>
          </w:p>
        </w:tc>
      </w:tr>
    </w:tbl>
    <w:bookmarkStart w:name="z21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47"/>
    <w:bookmarkStart w:name="z21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2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местные исполнительные органы районов,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 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 (далее –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– электронная или бумажная.</w:t>
      </w:r>
    </w:p>
    <w:bookmarkEnd w:id="49"/>
    <w:bookmarkStart w:name="z22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0"/>
    <w:bookmarkStart w:name="z2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утвержденного приказом Министра сельского хозяйства Республики Казахстан от 6 мая 2015 года за №4-3/421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номером 11766) (далее - стандарт) либо направление заявления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(нарочно или посредством почтовой связи)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указанием даты и времени приема пакета документов или отметкой в документации почтовой организации, осуществляющей выдачу почтовых отправлений (далее – копия заявления) и предоставляет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 проверяет представленные документы на полноту, в случае установления факта неполноты представленных документов, а также несоответствия договора о залоге или иного договора, содержащего условия залога требованиям статьи 307 Гражданского кодекса Республики Казахстан от 27 декабря 1994 года подготавливает, регистрирует и выдает услугополучателю либо его представителю письменный мотивированный отказ в дальнейшем рассмотрении заявления (далее – мотивированный отказ), в случае предоставления полного пакета документов подготавливает, регистрирует и выдает свидетельство услугополучателю либо его представителю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23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2"/>
    <w:bookmarkStart w:name="z2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53"/>
    <w:bookmarkStart w:name="z23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4"/>
    <w:bookmarkStart w:name="z2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регистрируется на портале и направляет заявление в форме электронного документа по форме согласно приложению к стандарту, удостоверенное ЭЦП услугополучателя (далее – электронный запрос)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электронный запрос и документы, направляет в "личный кабинет" услугополучателя либо его представителя уведомление о принятии электронного запроса, проверяет представленные документы на полноту, в случае установления факта неполноты представленных документов, подготавливает мотивированный отказ, в случае предоставления полного пакета документов подготавливает свидетельство, регистрирует и направляет мотивированный отказ либо результат оказания государственной услуги в "личный кабинет" услугополучателя либо его представителя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залога тракторов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изготовленных на их базе самоходных шасси и механизмов,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 оборудованием, самоходных, сельскохозяйственных,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дорожно-строительных машин и механизмов,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25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152"/>
        <w:gridCol w:w="1930"/>
        <w:gridCol w:w="4409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выдает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представленные документы на полноту,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случае установления факта неполноты представленных документов подготавливает, регистрирует и выдает услугополучателю либо его представителю мотивированный отказ,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случае предоставления полного пакета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подготавливает, регистрирует и выдает свидетельство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залога тракторов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изготовленных на их базе самоходных шасси и механизмов,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 оборудованием, самоходных, сельскохозяйственных,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дорожно-строительных машин и механизмов,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2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62"/>
    <w:bookmarkStart w:name="z2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залога тракторов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изготовленных на их базе самоходных шасси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механизмов, прицепов к ним, включая прицепы со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оборудованием,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самоходных, сельскохозяйственных, мелиоративных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механизмов,а также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 проходимости"</w:t>
            </w:r>
          </w:p>
        </w:tc>
      </w:tr>
    </w:tbl>
    <w:bookmarkStart w:name="z2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64"/>
    <w:bookmarkStart w:name="z2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залога тракторов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изготовленных на их базе самоходных шасси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механизмов, прицепов к ним, включая прицепы со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оборудованием,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самоходных, сельскохозяйственных, мелиоративных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механизмов,а также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 проходимости"</w:t>
            </w:r>
          </w:p>
        </w:tc>
      </w:tr>
    </w:tbl>
    <w:bookmarkStart w:name="z2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bookmarkEnd w:id="66"/>
    <w:bookmarkStart w:name="z2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2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сентября 2015 года № 174</w:t>
            </w:r>
          </w:p>
        </w:tc>
      </w:tr>
    </w:tbl>
    <w:bookmarkStart w:name="z2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70"/>
    <w:bookmarkStart w:name="z2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"/>
    <w:bookmarkStart w:name="z2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местные исполнительные органы районов,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внесение записи "Исправен" либо "Неисправен" в регистрационном документе (техническом паспорте) заверенная подписью инженера-инспектора и штампом услугодателя (далее – запись).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– бумажная.</w:t>
      </w:r>
    </w:p>
    <w:bookmarkEnd w:id="72"/>
    <w:bookmarkStart w:name="z3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3"/>
    <w:bookmarkStart w:name="z3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приказом Министра сельского хозяйства Республики Казахстан от 6 мая 2015 года за №4-3/421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номером 11766) (далее - стандарт) либо направление заявления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копию заявления с указанием даты и времени приема пакета документов (далее – копия заявления) услугополучателю либо его представителю и предоставляет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исполнитель услугодателя проверяет документы, проводит технический осмотр машин, регистрирует и вносит запись в регистрационном документе услугополучателя (в течение пятнадцати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31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5"/>
    <w:bookmarkStart w:name="z3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76"/>
    <w:bookmarkStart w:name="z31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77"/>
    <w:bookmarkStart w:name="z3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регистрируется на портале и направляет заявление в форме электронного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удостоверенное электронной цифровой подписью услугополучателя (далее – электронный запрос),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исполнитель услугодателя принимает электронный запрос и документы, направляет в "личный кабинет" услугополучателя либо его представителя уведомление о принятии электронного запроса, далее направляет уведомление о готовности инженера-инспектора к проведению ежегодного государственного технического осмотра с указанием даты, места и времени проведения технического осмотра машины (в течение пятнадцати рабочих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 изготовленных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их базе самоходных шасси и механизмов,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прицепов к ним, включая прицепы со смонтированным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 оборудованием, самоходных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дорожно-строительных машин и механизмов,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33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452"/>
        <w:gridCol w:w="2042"/>
        <w:gridCol w:w="3951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копию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документы, проводит технический осмотр машин, регистрирует и вносит запись в регистрационном документе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либо его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исполнителю услугодателя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 изготовленных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их базе самоходных шасси и механизмов,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прицепов к ним, включая прицепы со смонтированным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 оборудованием, самоходных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дорожно-строительных машин и механизмов,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34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85"/>
    <w:bookmarkStart w:name="z3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 изготовленных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их базе самоходных шасси и механизмов,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прицепов к ним, включая прицепы со смонтированным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 оборудованием, самоходных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дорожно-строительных машин и механизмов,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36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87"/>
    <w:bookmarkStart w:name="z3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 изготовленных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их базе самоходных шасси и механизмов,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прицепов к ним, включая прицепы со смонтированным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 оборудованием, самоходных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дорожно-строительных машин и механизмов,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37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bookmarkEnd w:id="89"/>
    <w:bookmarkStart w:name="z3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1"/>
    <w:bookmarkStart w:name="z3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2015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– в редакции постановления акимата Кызылординской области от 29.02.2016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местные исполнительные органы районов,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реестра регистрации залога движимого имущества (далее –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и Государственной корпорации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приказом Министра сельского хозяйства Республики Казахстан от 6 мая 2015 года за №4-3/421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номером 11766) (далее - стандарт) либо направление заявления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а представитель – документ, подтверждающий его полномочия и документ, удостоверяющий его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регистрирует документы, подготавливает и направляет выписку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регистрирует и выдает услугополучателю либо его представителю выписку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(работников) услугодателя и иных организаций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 вводит ИИН и пароль (процесс авторизации) на портале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введения ИИН и пароля на портале производится проверка подлинности данных о 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выбирает услугу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в это время на экран выводится форма электронного запроса для оказания услуги и услугополучатель заполняет данную форму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подписывает посредством своего ЭЦП заполненную форму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портале производится проверка срока действия и отсутствие в списке отозванных (аннулированных) регистрационного свидетельства ЭЦП,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(запрос услугополучателя), подписанный ЭЦП, направляется через "шлюз электронного правительства"/"региональный шлюз электронного правительства" в электронный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формируется ответ результата оказания государственной услуги - выписка либо ответ об отсутствии данных в электронном реестре с просьбой обратиться к услугодателю и направляется "личный кабинет" услугополучателя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4035"/>
        <w:gridCol w:w="4111"/>
        <w:gridCol w:w="1458"/>
        <w:gridCol w:w="1901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Государственной корпорации 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документы, 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направляет выписку в Государственную корпорацию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и выдает выписку 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процедуры (действия)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рабочего дня, день приема документов не входит в срок оказания государственной услуги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рабочего дня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1057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