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fb42" w14:textId="f69f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сентября 2015 года № 141. Зарегистрировано Департаментом юстиции Кызылординской области 17 сентября 2015 года № 5134. Утратило силу постановлением акимата Кызылординской области от 27 февраля 2018 года № 1057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Кызылординский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направлений лицам на участие в активных формах содействия занятости";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безработным гражданам".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Годунову Н.Н.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141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 постановка на учет безработных граждан"</w:t>
      </w:r>
    </w:p>
    <w:bookmarkEnd w:id="8"/>
    <w:bookmarkStart w:name="z1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регистрации и постановке на учет в качестве безработного в бумажном или электронном виде (далее – уведомление).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регистрации и постановке на учет в качестве безработного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 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документа, удостоверяющего личность услугополучателя либо предоставление услугополучателем в Государственную корпорацию заявления по форме, согласно приложению к стандарту государственной услуги "Регистрация и постановка на учет безработных граждан",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 - трудовой сфере" (зарегистрирован в Реестре государственной регистрации нормативных правовых актов за № 11342) (далее - стандарт) либо направление заявления в форме электронного документа через портал.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документы, заносит персональные данные услугополучателя в автоматизированную информационную систему "Рынок труда" (далее - АИС "Рынок труда") в форме электронного документа, удостоверенного ЭЦП исполнителя услугодателя, формирует уведомление и направляет руководителю услугодателя (в течение трех рабочих дней);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своим ЭЦП уведомление и направляет исполнителю услугодателя (не более пятнадцати минут);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распечатывает уведомление, регистрирует и выдает услугополучателю (не более пятнадцати минут).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услугодателя и структурных подразделений (работников) и иных организаций, которые участвуют в процессе оказания государственной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следующие документы согласно пункту 9 стандарта: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стандарту;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 (далее - расписка о приеме документов) либо в случае предоставления услугополучателем неполного пакета документов согласно перечню, предусмотренному пунктом 9 стандарта выдает расписку об отказе в приеме документов по форме согласно приложению 2 к стандарту (не более двадцати минут);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документов,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2-3) пункта 6 настоящего регламента;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распечатывает, регистрирует и направляет уведомление в Государственную корпорацию (в течение одного рабочего дня);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уведомление услугополучателю (не более пятнадцати минут).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документа, удостоверенное ЭЦП услугополучателя (далее - электронный запрос);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документа, подтверждающего регистрацию по месту жительства, указанных в электронном запросе, услугодатель получает из соответствующей государственной информационной системы через шлюз "электронного правительства";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проверяет и заносит данные услугополучателя в АИС "Рынок труда", при этом, в случае направления услугополучателем недостоверных либо неполных данных, формирует электронный документ - мотивированный отказ либо в случае направления услугополучателем полных и достоверных данных, формирует электронный документ - уведомление и направляет руководителю услугодателя (в течение трех рабочих дней);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своим ЭЦП электронный документ (мотивированный отказ либо уведомление) и результат оказания государственной услуги направляется в "личный кабинет" услугополучателя (не более пятнадцати минут);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заносит персональные данные услугополучателя в АИС "Рынок труда" в форме электронного документа и формирует уведомление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своим ЭЦП уведомление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 регистрирует уведомление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уведомление руководителю услугодателя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исполнителю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услугополучателю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струк-турных подраз-делений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Государ-ственной корпорации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накопи-тельного отдела Государ-ственной корпорации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Руково-дитель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Испол-нитель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Государ-ственной корпо-рации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процедур (действий) и их описание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рассма-тривает документы, заносит персо-нальные данные услугополу-чателя в АИС "Рынок труда" в форме электронного документа и формирует уведомление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подпи-сывает своим ЭЦП уведо-мление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распеча-тывает и регис-трирует уведо-мление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регис-трирует уведо-мление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государ-ственной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услуго-получателю расписку о приеме соответ-ствующих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руково-дителю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направ-ляет уведо-мление испол-нителю услуго-дателя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направ-ляет уведо-мление в Государ-ственную корпо-рацию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уведо-мление услугополу-чателю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государ-ственной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и постановка на учет безработных граждан" 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390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 безработных граждан"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2015 года № 141</w:t>
            </w:r>
          </w:p>
        </w:tc>
      </w:tr>
    </w:tbl>
    <w:bookmarkStart w:name="z6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формах содействия занятости"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занятости, социальных программ и регистрации актов гражданского состояния районов и городской отдел занятости и социальных программ (далее – услугодатель). 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для трудоустройства;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общественные работы;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лицам на профессиональную подготовку, переподготовку и повышение квалификации;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для трудоустройства на социальные рабочие места;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молодежную практику;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бесплатных услуг лицам в профессиональной ориентации (далее - направление). 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услуги: электронная и (или) бумажная.</w:t>
      </w:r>
    </w:p>
    <w:bookmarkEnd w:id="87"/>
    <w:bookmarkStart w:name="z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документа, удостоверяющего личность услугополучателя, либо направление заявления в форме электронного документа через портал. 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направлений лицам на участие в активных формах содействия занятости",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стандарт):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личности);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данные услугополучателя в автоматизированной информационной системе "Рынок труда" (далее - АИС "Рынок труда") на наличие в качестве безработного, подготавливает и направляет электронный документ руководителю услугодателя (не более двадцати минут);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подписывает электронный документ своей электронной цифровой подписью (далее – ЭЦП) и направляет исполнителю услугодателя (не более пяти минут); 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распечатывает направление, регистрирует и выдает услугополучателю (не более пяти минут).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9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услугодателя; 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103"/>
    <w:bookmarkStart w:name="z9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заявление в форме электронного документа (далее - электронный запрос), удостоверенный ЭЦП услугополучателя; 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документе, подтверждающем регистрацию по месту жительства, указанных в электронном запросе, услугодатель получает из соответствующей государственной информационной системы через шлюз "электронного правительства";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запрос, проверяет данные услугополучателя в АИС "Рынок труда" на наличие в качестве безработного, подготавливает электронный документ и направляет руководителю услугодателя (в течение одного рабочего дня);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электронный документ своим ЭЦП и результат оказания государственной услуги (направление) направляется в "личный кабинет" услугополучателя (не более двадцати минут).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формах содействия занятости"</w:t>
            </w:r>
          </w:p>
        </w:tc>
      </w:tr>
    </w:tbl>
    <w:bookmarkStart w:name="z16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данные услугополучателя в АИС "Рынок труда" на наличие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безработного и подготавливает электронный документ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своим ЭЦП электронный документ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распечатывает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регистрирует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электронный документ руководителю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исполнителю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направление услугополучателю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содействия занятости"</w:t>
            </w:r>
          </w:p>
        </w:tc>
      </w:tr>
    </w:tbl>
    <w:bookmarkStart w:name="z17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содействия занятости"</w:t>
            </w:r>
          </w:p>
        </w:tc>
      </w:tr>
    </w:tbl>
    <w:bookmarkStart w:name="z17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формах содействия занятости"</w:t>
            </w:r>
          </w:p>
        </w:tc>
      </w:tr>
    </w:tbl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формах содействия занятости"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141</w:t>
            </w:r>
          </w:p>
        </w:tc>
      </w:tr>
    </w:tbl>
    <w:bookmarkStart w:name="z8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безработным гражданам"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127"/>
    <w:bookmarkStart w:name="z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</w:p>
    <w:bookmarkEnd w:id="129"/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0"/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1"/>
    <w:bookmarkStart w:name="z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32"/>
    <w:bookmarkStart w:name="z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End w:id="133"/>
    <w:bookmarkStart w:name="z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 и (или) бумажная.</w:t>
      </w:r>
    </w:p>
    <w:bookmarkEnd w:id="134"/>
    <w:bookmarkStart w:name="z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регистрации в качестве безработного (далее - справка) по форме согласно приложению 1 к стандарту государственной услуги "Выдача справок безработным гражданам",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</w:t>
      </w:r>
    </w:p>
    <w:bookmarkEnd w:id="135"/>
    <w:bookmarkStart w:name="z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36"/>
    <w:bookmarkStart w:name="z9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7"/>
    <w:bookmarkStart w:name="z1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заявления по форме, согласно приложению 2 к стандарту либо направление запроса в форме электронного документа через портал.</w:t>
      </w:r>
    </w:p>
    <w:bookmarkEnd w:id="138"/>
    <w:bookmarkStart w:name="z1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9"/>
    <w:bookmarkStart w:name="z1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140"/>
    <w:bookmarkStart w:name="z1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законом Республики Казахстан;</w:t>
      </w:r>
    </w:p>
    <w:bookmarkEnd w:id="141"/>
    <w:bookmarkStart w:name="z1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заявление, проверяет данные услугополучателя в автоматизированной информационной системе "Рынок труда" (далее - АИС "Рынок труда") на наличие в качестве безработного, подготавливает справку и предоставляет руководителю услугодателя (не более пяти минут);</w:t>
      </w:r>
    </w:p>
    <w:bookmarkEnd w:id="142"/>
    <w:bookmarkStart w:name="z1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справку исполнителю услугодателя (не более пяти минут);</w:t>
      </w:r>
    </w:p>
    <w:bookmarkEnd w:id="143"/>
    <w:bookmarkStart w:name="z1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выдает справку услугополучателю (не более пяти минут).</w:t>
      </w:r>
    </w:p>
    <w:bookmarkEnd w:id="144"/>
    <w:bookmarkStart w:name="z1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5"/>
    <w:bookmarkStart w:name="z1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146"/>
    <w:bookmarkStart w:name="z1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147"/>
    <w:bookmarkStart w:name="z1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48"/>
    <w:bookmarkStart w:name="z1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49"/>
    <w:bookmarkStart w:name="z1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корпорации.</w:t>
      </w:r>
    </w:p>
    <w:bookmarkEnd w:id="150"/>
    <w:bookmarkStart w:name="z1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1"/>
    <w:bookmarkStart w:name="z1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 - процессов оказания государственной услуги согласно приложению 5 к настоящему регламенту.</w:t>
      </w:r>
    </w:p>
    <w:bookmarkEnd w:id="152"/>
    <w:bookmarkStart w:name="z1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 - 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153"/>
    <w:bookmarkStart w:name="z1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4"/>
    <w:bookmarkStart w:name="z1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5"/>
    <w:bookmarkStart w:name="z1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следующие документы согласно пункту 9 стандарта:</w:t>
      </w:r>
    </w:p>
    <w:bookmarkEnd w:id="156"/>
    <w:bookmarkStart w:name="z1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157"/>
    <w:bookmarkStart w:name="z1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личности);</w:t>
      </w:r>
    </w:p>
    <w:bookmarkEnd w:id="158"/>
    <w:bookmarkStart w:name="z1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 (далее - расписка о приеме документов) либо в случае предоставления услугополучателем неполного пакета документов согласно перечню, предусмотренному пунктом 9 стандарта выдает расписку об отказе в приеме документов по форме согласно приложению 3 к стандарту (не более двадцати минут);</w:t>
      </w:r>
    </w:p>
    <w:bookmarkEnd w:id="159"/>
    <w:bookmarkStart w:name="z1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60"/>
    <w:bookmarkStart w:name="z1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заявление, проверяет данные услугополучателя в АИС "Рынок труда" на наличие в качестве безработного, подготавливает, регистрирует и выдает справку услугополучателю (не более пятнадцати минут).</w:t>
      </w:r>
    </w:p>
    <w:bookmarkEnd w:id="161"/>
    <w:bookmarkStart w:name="z1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2"/>
    <w:bookmarkStart w:name="z1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63"/>
    <w:bookmarkStart w:name="z1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164"/>
    <w:bookmarkStart w:name="z1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165"/>
    <w:bookmarkStart w:name="z1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166"/>
    <w:bookmarkStart w:name="z1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справок безработным гражданам",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167"/>
    <w:bookmarkStart w:name="z1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</w:p>
    <w:bookmarkEnd w:id="168"/>
    <w:bookmarkStart w:name="z1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169"/>
    <w:bookmarkStart w:name="z1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 в АИС "Рынок труда" ;</w:t>
      </w:r>
    </w:p>
    <w:bookmarkEnd w:id="170"/>
    <w:bookmarkStart w:name="z1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(справка) и направляется в "личный кабинет" услугополучателя.</w:t>
      </w:r>
    </w:p>
    <w:bookmarkEnd w:id="171"/>
    <w:bookmarkStart w:name="z1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заявление, проверяет данные услугополучателя в АИС "Рынок труда" на наличие в качестве безработного и подготавливает справку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руководителю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исполнителю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 с указанием результата процедуры (действия) и порядка его передачи в другое структурное подразделение)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 о приеме соответствующих документов, в случае предоставления услугополучателем неполного пакета документов выдает расписку об отказе в приеме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заявление, проверяет данные услугополучателя в АИС "Рынок труда" на наличие в качестве безработного, подготавливает, регистрирует и выдает справку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75"/>
    <w:bookmarkStart w:name="z1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76"/>
    <w:bookmarkStart w:name="z1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78"/>
    <w:bookmarkStart w:name="z1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64516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80"/>
    <w:bookmarkStart w:name="z1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 гражданам"</w:t>
            </w:r>
          </w:p>
        </w:tc>
      </w:tr>
    </w:tbl>
    <w:bookmarkStart w:name="z1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2"/>
    <w:bookmarkStart w:name="z1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83"/>
    <w:bookmarkStart w:name="z1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185"/>
    <w:bookmarkStart w:name="z1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55626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9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