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28b9" w14:textId="4b9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2014 года № 236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294. Зарегистрировано Департаментом юстиции Кызылординской области 17 сентября 2015 года № 5132.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33 сессии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номером 4823, опубликовано в областной газете "Сыр бойы" от 27 декабря 2014 года № 193, областной газете "Кызылординские вести" от 27 декабря 2014 года № 193)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–138 672 112,9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4 051 798,2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1 382 765,0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15 926,0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133 221 623,7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–138 937 688,8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4 304 414,0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5 597 343,0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1 292 929,0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1 441 090,0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1 441 090,0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-6 011 079,9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6 011 079,9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 нового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компенсацию потерь в связи с невыполнением годового прогноза поступлений доходов бюджета Аральского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увеличение штатной численности государственных служащих бюджету Кармакшинского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увеличение тарифов на коммунальные услуги бюджету города Кызылорда в связи с реализацией проектов модернизации субъектов квазигосударственного сектора в рамках сотрудничества с Европейским Банком Реконструкции и Развития.";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нового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увеличение уставного капитала субъектов квазигосударственного сектора в рамках содействия устойчивому развитию и росту бюджета города Кызылорда.";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7-2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"7-2. Исключить предусмотренные в областном бюджете на 2015 год целевые текущие трансферты и целевые трансферты на развитие бюджета Жанакорганского района в сумме 203 300 тысяч тенге. Акиму Жанакорганского района необходимо покрыть данные расходы из районного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местного исполнительного органа области на 2015 год в сумме 170 423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сентября 2015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8"/>
        <w:gridCol w:w="998"/>
        <w:gridCol w:w="610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138 672 112,9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4 051 798,2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133 221 623,7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2 690 892,7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2 690 892,7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138 937 688,8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23 795 140,2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15 038 101,1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30 123 704,1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27 252 977,7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2 860 668,4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11 697 433,7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3 646 999,7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4 794 012,4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29 629 483,2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29 629 483,2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-6 011 079,9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6 011 079,9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