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5817" w14:textId="bbb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12 августа 2015 года № 123. Зарегистрировано Департаментом юстиции Кызылординской области 08 сентября 2015 года № 5126. Утратило силу постановлением акимата Кызылординской области от 12 марта 2019 года № 1348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12.03.2019 </w:t>
      </w:r>
      <w:r>
        <w:rPr>
          <w:rFonts w:ascii="Times New Roman"/>
          <w:b w:val="false"/>
          <w:i w:val="false"/>
          <w:color w:val="ff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 № 123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предпринимательства и туризма Кызылординской области" (далее – услугодатель).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утверждҰнного приказом Министра по инвестициям и развитию Республики Казахстан от 30 апреля 2015 года № 563 "Об утверждении стандартов государственных услуг, оказываемых Министерством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11636) (далее - стандарт).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через портал заявления в форме электронного документа.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право занятия отдельными видами деятельности;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лицензионного сбора за переоформление лицензии;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выдачу дубликата лицензии;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двадцати минут);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предоставляет руководителю услугодателя мотивированный отказ в дальнейшем рассмотрении заявления (далее – отказ в рассмотрении заявления) (в течение двух рабочих дней);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отказ в рассмотрении заявления сотруднику канцелярии услугодателя (не более двадцати минут);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либо его представителю отказ в рассмотрении заявления (не более двадцати минут);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предоставления полного пакета документов, исполнитель услугодателя подготавливает лицензию, либо в случае 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мотивированнный отказ) и предоставляет руководителю услугодателя лицензию либо мотивированный отказ: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в течение четырнадцати рабочих дней;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двух рабочих дней;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в течение четырнадцати рабочих дней;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– в течение одного рабочего дня;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выдачи мотивированного отказа соответствуют срокам выдачи лицензии,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лицензию либо мотивированный отказ и направляет сотруднику канцелярии услугодателя (не более двадцати минут);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лицензию либо мотивированный отказ услугополучателю либо его представителю (не более двадцати минут).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предпринимательства и туризма Кызылординской области", акимата Кызылординской области, акиматов районов и города Кызылорды.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 (далее – электронный запрос);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уплату лицензионного сбора за переоформление лицензии, за исключением оплаты через платежный шлюз "электронного правительства";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уплату в бюджет лицензионного сбора за выдачу дубликата лицензии, за исключением оплаты через платежный шлюз "электронного правительства";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в истории обращений в "личном кабинете" услугополучателя либо его представителя отображается статус о принятии электронного запроса для оказания государственной услуги (не более пятнадцати минут);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2536"/>
        <w:gridCol w:w="1108"/>
        <w:gridCol w:w="898"/>
        <w:gridCol w:w="1946"/>
        <w:gridCol w:w="898"/>
        <w:gridCol w:w="1143"/>
        <w:gridCol w:w="1213"/>
        <w:gridCol w:w="898"/>
        <w:gridCol w:w="128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отказ в рассмотрении заявления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полного пакета документов, подготавливает лицензию либо мотивированный отказ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лицензию либо мотивирован-ный отказ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лицензию либо мотивирован-ный отказ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государствен-ной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отказ в рассмотрении заявления руководителю услугодателя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отказ в рассмотрении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отказ в рассмотрении заявления услугополуча-телю либо его представителю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лицензию либо мотивированный отказ руководителю услугодателя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лицензию либо мотивирован-ный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лицензию либо мотивирован-ный отказ услугополучателю либо его представи-телю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14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в случае реорганизации услугополучателя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14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70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70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