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2915" w14:textId="5d82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стоимости затрат на выращивание (в том числе восстановление) многолетних насаждений плодово-ягодных культур и винограда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30 июля 2015 года № 100. Зарегистрировано Департаментом юстиции Кызылординской области 13 августа 2015 года № 5101.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4-1/168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за № 11151)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субсидий на частичное возмещение стоимости затрат на выращивание многолетних насаждений плодово-ягодных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субсидий на частичное возмещение стоимости затрат на выращивание многолетних насаждений винограда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Настоящее постановление вводится в действие со дня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182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"31"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100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выращивание многолетних насаждений плодово-ягодных культур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911"/>
        <w:gridCol w:w="1349"/>
        <w:gridCol w:w="507"/>
        <w:gridCol w:w="1911"/>
        <w:gridCol w:w="2008"/>
        <w:gridCol w:w="1911"/>
        <w:gridCol w:w="2009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плодово-ягодных культур</w:t>
            </w:r>
          </w:p>
          <w:bookmarkEnd w:id="8"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саженцев, штук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саженцев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2 вегетацию,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3 вегетацию,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(39,9 процентов)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(39,9 процентов)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</w:t>
            </w:r>
          </w:p>
          <w:bookmarkEnd w:id="1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  <w:bookmarkEnd w:id="1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  <w:bookmarkEnd w:id="1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и черешня</w:t>
            </w:r>
          </w:p>
          <w:bookmarkEnd w:id="1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</w:t>
            </w:r>
          </w:p>
          <w:bookmarkEnd w:id="1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  <w:bookmarkEnd w:id="15"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  <w:bookmarkEnd w:id="17"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4х2,5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4х1,25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104145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104145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3,5х0,8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3,5х1,25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104145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104145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3,3х1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книп-баум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104145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</w:tbl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Согласно пункту 5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винограда,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4-1/168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за номером 11151) субсидии установлены дифференцированно в зависимости от количества и возраста саженцев на 1 гектар (схема посадки), характеристики (вида) многолетних насаждений и в соответствии с научно-обоснованными рекомендованными параметрами затрат на 1 гектар.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100</w:t>
            </w:r>
          </w:p>
        </w:tc>
      </w:tr>
    </w:tbl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выращивание многолетних насаждений винограда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1541"/>
        <w:gridCol w:w="2505"/>
        <w:gridCol w:w="2184"/>
        <w:gridCol w:w="2184"/>
        <w:gridCol w:w="2184"/>
      </w:tblGrid>
      <w:tr>
        <w:trPr>
          <w:trHeight w:val="30" w:hRule="atLeast"/>
        </w:trPr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</w:t>
            </w:r>
          </w:p>
          <w:bookmarkEnd w:id="20"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саженцев,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2 вегетацию,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3 вегетацию,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(39,9 процентов)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(39,9 процентов)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</w:t>
            </w:r>
          </w:p>
          <w:bookmarkEnd w:id="2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1417997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565781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3х1,75</w:t>
            </w:r>
          </w:p>
          <w:bookmarkEnd w:id="22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3х1,5</w:t>
            </w:r>
          </w:p>
          <w:bookmarkEnd w:id="2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1424189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147668</w:t>
            </w:r>
          </w:p>
        </w:tc>
      </w:tr>
    </w:tbl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Согласно пункту 5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винограда,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4-1/168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за номером 11151) субсидии установлены дифференцированно в зависимости от количества и возраста саженцев на 1 гектар (схема посадки), характеристики (вида) многолетних насаждений и в соответствии с научно-обоснованными рекомендованными параметрами затрат на 1 гектар.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