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02a3" w14:textId="74c0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июля 2015 года № 84. Зарегистрировано Департаментом юстиции Кызылординской области 13 августа 2015 года № 5098. Утратило силу постановлением акимата Кызылординской области от 12 января 2018 года № 1017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12.01.2018 </w:t>
      </w:r>
      <w:r>
        <w:rPr>
          <w:rFonts w:ascii="Times New Roman"/>
          <w:b w:val="false"/>
          <w:i w:val="false"/>
          <w:color w:val="ff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84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архитектуры и градостроительства районов,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некоммерческое акционерное общество "Государственная корпорация "Правительство для граждан"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справка по уточнению, присвоению, упразднению адресов объекта недвижимости с указанием регистрационного кода адреса (далее -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11018)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результата оказания государственной услуги – электронная.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уполномоченным представителем: юридического лица по документу, подтверждающего полномочия; физическим лицом по нотариально заверенной доверенности) (далее – его представитель) заявления в Государственную корпорацию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справки по уточнению, присвоению или упразднению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 о зарегистрированных правах (обременениях) на недвижимое имущество и его технических характеристиках (при наличии возможности получения справки в информационной системе –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документ, подтверждающий право собственности на недвижимое имущество, акт о сносе объекта недвижимости получают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письменное согласие на использование сведений, составляющих охраняемую законом тайну, содержащихся в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регистрирует документы, при наличии сведений в информационной системе "Адресный регистр" распечатывает справку с информационной системы "Адресный регистр" и выдает услугополучателю либо его представителю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архивных сведений об изменении адреса объекта недвижимости в информационной системе "Адресный регистр",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документов, указанных в подпункте 1) пункта 6 настоящего регламента, выдает расписку об отказе в приеме документов по форме согласно приложению 3 к стандарту (не более пятнадцати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рассматривает документы, подготавливает и предоставляет справку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архивных сведений об изменении адреса объекта недвижимости в информационной системе "Адресный регистр"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в течение шести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справку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справку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Государственной корпорации регистрирует и выдает справку услугополучателю либо его представителю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и структурных подразделений (работников) услугодателя и иных организаций в процессе оказания государственной услуги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накопительного отдела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электронной цифровой подписью (далее - ЭЦП)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и регистрирует электронный запрос и документы, направляет в "личный кабинет" услугополучателя либо его представителя уведомление о принятии электронного запроса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документ, подтверждающий право собственности на недвижимое имущество, акт о сносе объекта недвижимости получают из соответствующих государственных информационных систем через шлюз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справку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архивных сведений об изменении адреса объекта недвижимости в информационной системе "Адресный регистр"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в течение шести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справку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объектов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554"/>
        <w:gridCol w:w="2184"/>
        <w:gridCol w:w="1143"/>
        <w:gridCol w:w="733"/>
        <w:gridCol w:w="734"/>
        <w:gridCol w:w="2235"/>
        <w:gridCol w:w="734"/>
        <w:gridCol w:w="847"/>
        <w:gridCol w:w="735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справку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и выдает услугополучателю либо его представителю справку либо расписку о приеме документов либо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и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руководителю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корпорацию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 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срок оказания государственной услуги)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архивных сведений об изменении адреса объекта недвижимости -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присвоении либо упразднении адреса объекта недвижимости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объектов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bookmarkStart w:name="z8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1002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объектов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2015 года № 84 </w:t>
            </w:r>
          </w:p>
        </w:tc>
      </w:tr>
    </w:tbl>
    <w:bookmarkStart w:name="z10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архитектурно-планировочного задания"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0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архитектуры и градостроительства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 www.e.gov.kz, www.elicense.kz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архитектурно-планировочное задание (далее - АПЗ)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№11018)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результата оказания государственной услуги – электронная.</w:t>
      </w:r>
    </w:p>
    <w:bookmarkEnd w:id="19"/>
    <w:bookmarkStart w:name="z1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уполномоченным представителем юридического лица по документу, подтверждающему полномочия; физическим лицом по нотариально заверенной доверенности) (далее – его представитель) услугодателю либо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либо его представитель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указанием даты и времени приема пакета документов (далее – копия заявления)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исполнитель услугодателя рассматривает документы, подготавливает и предоставляет АПЗ руководителю услугодателя (согласно пункту 4 стандарта - в течение пяти, четырнадцати, двух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АПЗ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либо его представителю АПЗ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1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и структурных подразделений (работников) услугодателя и иных организаций в процессе оказания государственной услуги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23"/>
    <w:bookmarkStart w:name="z1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технического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копию утвержденного заказчиком задания на проектирование, подписанного и заверенного печатью проектировщика;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решения местного исполнительного органа о предоставлении соответствующего права на землю или реконструкции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эскизный проект;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право собственности на недвижимое имущество, услугодатель получает из соответствующих государственных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либо его представитель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документов, указанных в подпункте 1) пункта 6 настоящего регламента,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исполнитель услугодателя рассматривает документы, подготавливает и предоставляет АПЗ руководителю услугодателя (согласно пункту 4 стандарта - в течение пяти, четырнадцати, двух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АПЗ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АПЗ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Государственной корпорации регистрирует и выдает АПЗ услугополучателю либо его представителю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регистрируется на портале и направляет запрос согласно приложению 2 к стандарту в форме электронного документа (далее – электронный запрос), удостоверенный ЭЦП услугополучателя и документы согласно пункту 9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регистрирует электронный запрос и документы, в "личный кабинет" услугополучателя либо его представителя направляет уведомление о принятии электронного запроса и документов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рассматривает и направляет документы исполнителю услугодателя (не более тридцати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исполнитель услугодателя рассматривает документы, подготавливает и предоставляет АПЗ руководителю услугодателя (согласно пункту 4 стандарта - в течение пяти, четырнадцати, двух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АПЗ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архитектурно-планировочного задания"</w:t>
            </w:r>
          </w:p>
        </w:tc>
      </w:tr>
    </w:tbl>
    <w:bookmarkStart w:name="z1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26"/>
    <w:bookmarkStart w:name="z1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365"/>
        <w:gridCol w:w="1383"/>
        <w:gridCol w:w="1381"/>
        <w:gridCol w:w="2830"/>
        <w:gridCol w:w="1381"/>
        <w:gridCol w:w="1382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заявления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АПЗ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АПЗ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предоставляет документы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АПЗ руководителю услугодателя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АПЗ 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5, 14, 2 рабочих дней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архитектурно-планировочного задания"</w:t>
            </w:r>
          </w:p>
        </w:tc>
      </w:tr>
    </w:tbl>
    <w:bookmarkStart w:name="z1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3"/>
    <w:bookmarkStart w:name="z1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610"/>
        <w:gridCol w:w="1071"/>
        <w:gridCol w:w="989"/>
        <w:gridCol w:w="1071"/>
        <w:gridCol w:w="1071"/>
        <w:gridCol w:w="1946"/>
        <w:gridCol w:w="1072"/>
        <w:gridCol w:w="948"/>
        <w:gridCol w:w="1073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 Государственной корпорации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АПЗ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АПЗ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расписку о приеме документов либо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АПЗ руководителю услугодателя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в Государственную корпорацию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АПЗ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срок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14, 2 рабочих дней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архитектурно-планировочного задания"</w:t>
            </w:r>
          </w:p>
        </w:tc>
      </w:tr>
    </w:tbl>
    <w:bookmarkStart w:name="z1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0"/>
    <w:bookmarkStart w:name="z1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41"/>
    <w:bookmarkStart w:name="z1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0960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3"/>
    <w:bookmarkStart w:name="z1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44"/>
    <w:bookmarkStart w:name="z1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223000" cy="1032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архитектурно-планировочного задания"</w:t>
            </w:r>
          </w:p>
        </w:tc>
      </w:tr>
    </w:tbl>
    <w:bookmarkStart w:name="z19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bookmarkEnd w:id="46"/>
    <w:bookmarkStart w:name="z1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2738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При обращении услугополучателя либо его представителя к услугодателю: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10 " июля 2015 года № 84</w:t>
            </w:r>
          </w:p>
        </w:tc>
      </w:tr>
    </w:tbl>
    <w:bookmarkStart w:name="z20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bookmarkStart w:name="z2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архитектуры и градостроительства районов,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-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результата оказания государственной услуги – бумажная.</w:t>
      </w:r>
    </w:p>
    <w:bookmarkEnd w:id="50"/>
    <w:bookmarkStart w:name="z22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2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уполномоченным представителем юридического лица по документу, подтверждающему полномочия; физическим лицом по нотариально заверенной доверенности) (далее – его представитель) услугодателю либо в Государственную корпорацию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11018) (далее – стандарт)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расположенными этажами выше (ниже), в случае, если планируемые реконструкции (перепланировки, переоборудование) помещений (частей жилого дома) или перенос границ помещений ухудшает санитарно-гигиенические условия жизнедеятельности населения, являющихся источниками вредного воздействия на среду обитания и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технического паспорта 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эскизы (эскизные проекты) с планом предполагаемых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исполнитель услугодателя рассматривает документы, подготавливает и предоставляет решение руководителю услугодателя (в течение восьми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решение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либо его представителю решение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23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и структурных подразделений (работников) услугодателя и иных организаций в процессе оказания государственной услуги</w:t>
      </w:r>
    </w:p>
    <w:bookmarkEnd w:id="53"/>
    <w:bookmarkStart w:name="z2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накопительного отдела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54"/>
    <w:bookmarkStart w:name="z24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2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рузультата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Государственную корпорацию следующие документы согласно пункту 9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расположенными этажами выше (ниже), в случае, если планируемые реконструкции (перепланировки, переоборудование) помещений (частей жилого дома) или перенос границ помещений ухудшает санитарно-гигиенические условия жизнедеятельности населения, являющихся источниками вредного воздействия на среду обитания и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технического паспорта 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эскизы (эскизные проекты) с планом предполагаемых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истребование от услугополучателей документов, которые могут быть получены из информационных систем,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право собственности на недвижимое имущество,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документов, в случае предоставления услугополучателем либо его представителем неполного пакета документов, согласно перечню, предусмотренному подпунктом 1) пункта 6 настоящего регламента, отказывает в приеме документов и выдает расписку по форме согласно приложению 3 к стандарту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исполнитель услугодателя рассматривает документы, подготавливает и предоставляет решение руководителю услугодателя (в течение восьми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решение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решение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работник Государственной корпорации регистрирует и выдает услугополучателю либо его представителю решение (не более пятнадцати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на реконструкцию (перепланировку, переоборудование)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помещений (отдельных частей) существующих зданий, не связанных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изменением несущих и ограждающихконструкций, инженерных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2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7"/>
    <w:bookmarkStart w:name="z2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871"/>
        <w:gridCol w:w="1589"/>
        <w:gridCol w:w="1589"/>
        <w:gridCol w:w="1407"/>
        <w:gridCol w:w="1589"/>
        <w:gridCol w:w="1590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выдает услугополучателю либо его представителю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заявления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решение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руководителю услугодателя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рабочих дней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на реконструкцию (перепланировку, переоборудование)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помещений (отдельных частей) существующих зданий, не связанных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изменением несущих и ограждающихконструкций, инженерных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2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64"/>
    <w:bookmarkStart w:name="z2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937"/>
        <w:gridCol w:w="1207"/>
        <w:gridCol w:w="1113"/>
        <w:gridCol w:w="1206"/>
        <w:gridCol w:w="1206"/>
        <w:gridCol w:w="927"/>
        <w:gridCol w:w="1206"/>
        <w:gridCol w:w="1067"/>
        <w:gridCol w:w="926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отдела Государственной корпорации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Руководитеь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документы услугодателю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решение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либо его представителю расписку о приеме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руководителю услугодателя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(не входит в срок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8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на реконструкцию (перепланировку,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 (отдельных частей) существующих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зданий, не связанных с изменением несущих и ограждающих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 систем и оборудования"</w:t>
            </w:r>
          </w:p>
        </w:tc>
      </w:tr>
    </w:tbl>
    <w:bookmarkStart w:name="z30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71"/>
    <w:bookmarkStart w:name="z30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72"/>
    <w:bookmarkStart w:name="z3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1976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74"/>
    <w:bookmarkStart w:name="z30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75"/>
    <w:bookmarkStart w:name="z3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8580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на реконструкцию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(перепланировку, переоборудование) помещений (отдельных частей)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 связанных с изменением несущих и ограждающих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конструкций, инженерных систем и оборудования"</w:t>
            </w:r>
          </w:p>
        </w:tc>
      </w:tr>
    </w:tbl>
    <w:bookmarkStart w:name="z31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77"/>
    <w:bookmarkStart w:name="z31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78"/>
    <w:bookmarkStart w:name="z3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0"/>
    <w:bookmarkStart w:name="z3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