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7f1" w14:textId="c3de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границы охранной зоны, зоны регулирования застройки и зоны охраняемого природного ландшафта памятника истории и культуры "Памятный комплекс Коркыт ата", расположенного в Кармакшинском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июля 2015 года N 284. Зарегистрировано Департаментом юстиции Кызылординской области 30 июля 2015 года N 5079. Утратило силу решением Кызылординского областного маслихата от 17 марта 2021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границу охранной зоны, зоны регулирования застройки и зоны охраняемого природного ландшафта памятника истории и культуры "Памятный комплекс Коркыт ата", расположенного в Кармакшинском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38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культуры,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архивов и 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284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охранной зоны, зоны регулирования застройки и зоны охраняемого природного ландшафта памятника истории и культуры "Памятный комплекс Коркыт Ата", расположенного в Кармакшинском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98"/>
        <w:gridCol w:w="573"/>
        <w:gridCol w:w="2057"/>
        <w:gridCol w:w="1527"/>
        <w:gridCol w:w="1527"/>
        <w:gridCol w:w="1845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памятника истории 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регулирования зон застройки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памятников, расположенных на исторически сложившейся территории памятного комплекса Коркыт Ата (1980 год):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Амфитеатр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Коркыт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поселка Жосалы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 гектар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284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Граница охранной зоны, зоны регулирования застройки и зоны охраняемого природного ландшафта памятника истории и культуры "Памятный комплекс Коркыт Ата", расположенного в Кармакшинском районе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 Площадь охранной зоны : S= 2,75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 Площадь регулирования зон застройки: S= 6,27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 Площадь зоны охраняемого природного ландшафта: S= 11,07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Общая площадь: S=20,09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