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1973" w14:textId="1331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области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июня 2015 года № 34. Зарегистрировано Департаментом юстиции Кызылординской области 17 июля 2015 года № 5065. Утратило силу постановлением акимата Кызылординской области от 28 марта 2016 года №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"Учет иностранных периодических печатных изданий, распространяемых на территории области, города республиканского значения, столицы".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Кызылординской области Р. Кенжеханулы.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приказа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информации".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2015 года № 34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услугодателя: государственное учреждение "Кызылординское областное управление внутренней политики"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филиал Республиканского государственного предприятия "Центр обслуживания населения" по Кызылординской области, его отделы и отделения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справка об учете иностранных периодических печатных изданий, распространяемых на территории области, города республиканского значения, столицы (далее - cправка).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Центром и (или) иными услугодателями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– его представитель) в Центр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 (далее - стандарт),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11301) либо направление запроса через портал в форме электронного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Центр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(название периодических печатных изданий, территория распространения, язык, основная тематическая направленность, периодичность, количество распространяемых экземпляров);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данных документа, удостоверяющего личность услугополучателя, о государственной регистрации (перерегистрации) юридического лица работник Центра получает из соответствующих государственных информационных систем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Центра воспроизводит электронные копии документов, после чего возвращает оригиналы услугополучателю либо его представителю;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Центра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Центра регистрирует документы и выдает услугополучателю расписку о приеме соответствующих документов либо, в случае предоставления услугополучателем или его представителем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Центра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Центра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исполнитель проверяет полноту документов, в случае предоставления неполного пакета документов, подготавливает письменный мотивированный отказ (далее – отказ), в случае предоставления полного пакета документов, подготавливает справку и предоставляет руководителю услугодателя (при выдаче отказа – в течение двух рабочих дней, при выдаче справки - в течение восьми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справку либо отказ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направляет справку либо отказ в Центр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работник Центра регистрирует и выдает справку либо отказ услугополучателю либо его представителю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представитель регистрируется на портале и направляет электронный запрос в форме электронного документа (далее – электронный запрос),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данных документа, удостоверяющего личность услугополучателя,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исполнитель принимает электронный запрос и в "личный кабинет" услугополучателя либо его представителя направляется уведомление о принятии электронного запроса с указанием даты и времени получения результата государственной услуги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электронного запроса,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4-7)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регистрирует и направляет результат оказания государственной услуги в "личный кабинет" услугополучателя либо его представителя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услугодателя и структурных подразделений (работников)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услугодателя и структурных подразделений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а также описание порядка взаимодействия с другими услугодателями и (или) Центром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внутренней политики Кызылординской области", акимата Кызылординской области,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 территории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столицы"</w:t>
            </w:r>
          </w:p>
        </w:tc>
      </w:tr>
    </w:tbl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2897"/>
        <w:gridCol w:w="1283"/>
        <w:gridCol w:w="1893"/>
        <w:gridCol w:w="757"/>
        <w:gridCol w:w="757"/>
        <w:gridCol w:w="1808"/>
        <w:gridCol w:w="890"/>
        <w:gridCol w:w="628"/>
        <w:gridCol w:w="1022"/>
      </w:tblGrid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отдела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уcлугодателя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уcлугодателя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 (действий)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справку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расписку о приеме документов либо об отказе в 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документы 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справку либо отказ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справку либо отказ 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справку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справку либо отказ услугополучателю либо его представи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 (не входит в срок оказания государственной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выдаче отказа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 рабочих дней, при выдаче справки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 территории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столицы"</w:t>
            </w:r>
          </w:p>
        </w:tc>
      </w:tr>
    </w:tbl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 территории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столицы"</w:t>
            </w:r>
          </w:p>
        </w:tc>
      </w:tr>
    </w:tbl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83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3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на территории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столицы"</w:t>
            </w:r>
          </w:p>
        </w:tc>
      </w:tr>
    </w:tbl>
    <w:bookmarkStart w:name="z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