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532b" w14:textId="da45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09 июня 2015 года № 33. Зарегистрировано Департаментом юстиции Кызылординской области 17 июля 2015 года № 5064.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участия в конкурсе на присуждение гранта "Лучшая организация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очередь детей дошкольного возроста (до 7 лет) для направления в детские дошкольные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детей в дошкольные организации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Р. Кенжеханулы.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июня 2015 года № 33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гранта "Лучшая организация среднего образования"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Наименование услугодателя: государственное учреждение "Управление образования Кызылординской области", городской, районные отделы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расписка о получении всех документов с указанием номера, даты и времени приема заявления (далее – расписка).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оказывается бесплатно юридическим лицам (далее – услугополучатель).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– его представитель) заявления услугодателю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либо его представитель предоставляет услугодателю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присуждение гранта "Лучшая организация среднего образования", утвержденного приказом Министра образования и науки Республики Казахстан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 в Реестре государственной регистрации нормативных правовых актов за № 10980) (далее – стандарт):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заявку на участие в конкурсе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материалы, потверждающие соответствие критериям для участия в конкурсе, согласно приложению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 регистрирует документы и выдает услугополучателю либо его представителю расписку о получении всех документов с указанием номера, даты и времени приема заявления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 конкурсе на присуждение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 "Лучшая организация среднего образования"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8031"/>
        <w:gridCol w:w="3009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(действий)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либо его представителю расписку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 конкурсе на присуждение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 "Лучшая организация среднего образования"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 конкурсе на присуждение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 "Лучшая организация среднего образования"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присуждение гранта "Лучшая организация среднего образования"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июня 2015 года № 33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Наименование услугодателя: организации дополнительного образования для детей, организации общего среднего образования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-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оказывается платно и бесплатно физическим лицам (далее – услугополучатель).</w:t>
      </w:r>
    </w:p>
    <w:bookmarkEnd w:id="20"/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– его представитель) услугодателю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либо его представитель предоставляет услугодателю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утвержденного приказом Министра образования и науки Республики Казахстан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 в Реестре государственной регистрации нормативных правовых актов за № 10980) (далее – стандарт):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медицинскую справку по форме № 035-2/У, утвержденную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здравохранения" (зарегистрирован в Реестре государственной регистрации нормативных правовых актов за № 6697);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и предоставляет документы руководителю услугодателя (не более десяти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документы, принимает решение и сообщает услугополучателю либо его представителю о зачислении услугополучателя в организацию дополнительного образования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2"/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 организации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 по предоставлению им дополнительного образования"</w:t>
            </w:r>
          </w:p>
        </w:tc>
      </w:tr>
    </w:tbl>
    <w:bookmarkStart w:name="z7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669"/>
        <w:gridCol w:w="2622"/>
        <w:gridCol w:w="3119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принимает решение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сообщает услугополучателю либо его представителю о зачислении услугополучателя в организацию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минут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 организации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 по предоставлению им дополнительного образования"</w:t>
            </w:r>
          </w:p>
        </w:tc>
      </w:tr>
    </w:tbl>
    <w:bookmarkStart w:name="z8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</w:t>
      </w:r>
    </w:p>
    <w:bookmarkEnd w:id="31"/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 организации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 по предоставлению им дополнительного образования"</w:t>
            </w:r>
          </w:p>
        </w:tc>
      </w:tr>
    </w:tbl>
    <w:bookmarkStart w:name="z8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33</w:t>
            </w:r>
          </w:p>
        </w:tc>
      </w:tr>
    </w:tbl>
    <w:bookmarkStart w:name="z10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27.02.2018 года </w:t>
      </w:r>
      <w:r>
        <w:rPr>
          <w:rFonts w:ascii="Times New Roman"/>
          <w:b w:val="false"/>
          <w:i w:val="false"/>
          <w:color w:val="ff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образования районов, города областного значения, акимы поселков, сельских округов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(полностью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постановке в очередь ( 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детей дошкольного возраста (до 7 лет) для направления в детские дошкольные организации", утвержденного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10981) (далее -стандарт).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(либо законного представителя (далее – его представитель) к услугодателю либо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направление запроса в форме электронного документа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посредством своего ЭЦП регистрирует данные услугополучателя на портале и результат оказания государственной услуги посредством специализированной информационной системы управления очередью направляется в "личный кабинет" услугополучателя либо его представителя в форме электронного документа (не более тридцати минут). Результат процедуры (действия): регистрация данных услугополучателя и направление результата оказания государственной услуги в "личный кабинет" услугополучателя либо его представителя.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посредством своего ЭЦП регистрирует данные услугополучателя на портале и результат оказания государственной услуги посредством специализированной информационной системы управления очередью направляется в "личный кабинет" услугополучателя либо его представителя в форме электронного документа (не более тридцати минут). Результат процедуры (действия): регистрация данных услугополучателя и направление результата оказания государственной услуги в "личный кабинет" услугополучателя либо его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либо его представителем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вводит ИИН и пароль (процесс авторизации) на портале для получения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введения ИИН и пароля на портале производится проверка подлинности данных о 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выбирает услугу "Постановка на очередь детей дошкольного возраста (до 7 лет) для направления в детские дошкольные организации", в это время на экран выводится форма электронного запроса для оказания услуги и услугополучатель заполняет данную форму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подписывает посредством своего ЭЦП заполненную форму запроса на оказание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портале производится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портала или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(запрос услугополучателя), подписанный ЭЦП, направляется через "шлюз электронного правительства" / "региональный шлюз электронного правительства" в Электронный реестр по постановке детей на очередь;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формируется ответ результата оказания государственной услуги (направление) либо уведомление. Формируется электронный документ и передается в "личный кабинет" услугополучателя либо его представителя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задейственных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услугодателю: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информацинных систем, задействованных в оказании государственной услуги, в графической форме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июня 2015 года № 33</w:t>
            </w:r>
          </w:p>
        </w:tc>
      </w:tr>
    </w:tbl>
    <w:bookmarkStart w:name="z17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27.02.2018 года </w:t>
      </w:r>
      <w:r>
        <w:rPr>
          <w:rFonts w:ascii="Times New Roman"/>
          <w:b w:val="false"/>
          <w:i w:val="false"/>
          <w:color w:val="ff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дошкольные организации всех типов и видов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образования", утвержденного приказом Министра образования и науки Республики Казахстан от 7 апреля 2015 года № 172 (зарегистрирован в Реестре государственной регистрации нормативных правовых актов № 10981)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представления результата оказания государственной услуги –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либо его законного представителя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законный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принимает и регистрирует документы (не более пяти минут). Результат процедуры (действия): регистрация и предоставление документов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рассматривает документы, подготавливает проект договора либо мотивированный отказ в оказании государственной услуги (далее - мотивированный отказ) и предоставляет руководителю услугодателя (не более пятнадцати минут). Результат процедуры (действия): предоставление проекта договора либо мотивированного отказа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договор либо мотивированный отказ (не более пяти минут). Результат процедуры (действия): направление результата оказания государственной услуги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результат оказания государственной услуги (не более пяти минут). Результат процедуры (действия): выдача результата оказания государственной услуги услугополучателю либо его законному представителю.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"Прием документов и зачисление детей в дошкольные организации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