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fa64" w14:textId="f79f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2015-2016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22 июня 2015 года № 51. Зарегистрировано Департаментом юстиции Кызылординской области 26 июня 2015 года № 5035. Утратило силу постановлением акимата Кызылординской области от 28 июня 2016 года № 502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28.06.2016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подготовку специалистов с техническим и профессиональным, послесредним образованием на 2015-2016 учебный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Р. Кенжеханулы.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июня 2015 года № 51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2015-2016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3936"/>
        <w:gridCol w:w="4016"/>
        <w:gridCol w:w="1146"/>
        <w:gridCol w:w="1028"/>
        <w:gridCol w:w="1506"/>
      </w:tblGrid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Государственый образовательный заказ, количество мест (дневное обучение)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специалиста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0101000-Дошкольное воспитание и обучение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0101013-Воспитатель дошкольных организаций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0103000-Физическая культура и спорт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0103033-Тренер-преподаватель по спорту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0105000-Начальное 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0105013-Учитель начального образования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0106000-Изобразительное искусство и черчение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0106013-Учитель изобразительного искусства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черчения основного среднего образования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0107000-Технология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0107013-Учитель технологии основного среднего образования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0108000-Музыкальное 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0108013-Учитель музыки в организациях дошкольного и основного среднего образования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0111000-Основное среднее 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0111013-Учитель казахского языка и литературы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0111023-Учитель русского языка и литературы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0111063-Учитель математики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0111083-Учитель иностранного языка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0111093-Учитель информатики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0301000-Лечебное дело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0301013-Фельдшер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0301023-Акушер (-ка)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0302000-Сестринское дело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0302033-Медицинская сестра общей практики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0304000-Стоматология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0304032-Гигиенист стоматологический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0305000-Лабораторная диагностика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0305013-Медицинский лаборант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0402000-Дизайн (по профилю)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0402013-Дизайнер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0403000-Социально-культурная деятельность и народное художественное творчество (по профилю)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0403013-Педагог-организатор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0404000-Инструментальное исполнительство и музыкальное искусство эстрады (по видам)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0404013-Преподаватель детской 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концертмейстер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0404023-Преподаватель детской 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артист (руководитель) оркестра, ансамбля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0404033-Преподаватель детской 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артист (руководитель) оркестра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народных инструментов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0405000-Хоровое дирижирование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0405013-Преподаватель, хормейстер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0407000-Пение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0407013-Преподаватель детской музыкальной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артист академического пения,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солист ансамбля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0408000-Хореографическое искусство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0408023-Артист ансамбля танца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0502000-Обслуживание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0502012-Радиомеханик по ремонту и обслуживанию радиоэлектронного оборудования (радио-,теле-, аудио-видео)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102,39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0508000-Организация питания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0508012-Повар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0508022-Кондитер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0511000-Туризм (по отраслям)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0511043-Менеджер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0513000-Маркетинг (по отраслям)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0513012-Продавец продовольственных товаров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0705000-Подземная разработка месторождений полезных ископаемых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0705022-Горнорабочий подземный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102,39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0706000-Открытая разработка месторождений полезных ископаемых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0706032-Машинист буровой установки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0706052-Машинист компрессорных установок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0816000-Химическая технология и производство (по видам)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0816022-Лаборант химического анализа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0901000-Электрооборудование электрических станций и сетей (по видам)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0901012-Электромонтер (всех наименований)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0902000-Электроснабжение (по отраслям)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0902033-Техник-электрик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0906000-Теплоэнергетические установки тепловых электрических станций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0906012-Машинист-обходчик по котельному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0907000-Теплотехническое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системы теплоснабжения (по видам)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0907012-Слесарь по ремонту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1108012-Слесарь-осмотрщик вагонов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1108142-Слесарь-электрик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1108183-Техник-электромеханик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1109000-Токарное дело и металлообработка (по видам)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1109012-Токарь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1112000-Эксплуатация машин и оборудования промышленности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1112032-Слесарь-ремонтник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1114000-Сварочное дело (по видам)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1114012-Сварщик (всех наименований)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1114042-Электрогазосварщик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1115000-Электромеханическое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в промышленности (по видам)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1115042-Электромонтер по 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электрооборудования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1119000-Холодильно-компрессорные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установки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1119032-Мастер по ремонту оборудования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1201000-Техническое обслуживание, ремонт и эксплуатация автомобильного транспорта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1201123-Техник - механик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1201072-Слесарь по ремонту автомобилей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1203000-Организация 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движением на железнодорожном транспорте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1203093-Техник организатор перевозок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1211000-Швейное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одежды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1211062-Портной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1221000-Рыбное производство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1221012-Обработчик рыбы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1232000-Производство стекловолокон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стеклоизделий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1232183-Техник-технолог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1234000-Керамическое производство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1234012-Наладчик оборудования керамического производства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1303000-Автоматика, телемеханика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движением на железнодорожном транспорте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1303043-Электромеханик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1303022-Электромонтер по 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устройств сигнализации, централизации, блокировки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1304000-Вычислительная техника и программное обеспечение (по видам)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1304063-Техник 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компьютерных устройств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1304012-Оператор электронно-вычислительных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1304043-Техник-программист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1306000-Радиоэлектроника и связь (по видам)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1306012-Электромонтер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телекоммуникационным сетям и системам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1306093-Техник по связи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1401000-Строительство и эксплуатация зданий и сооружений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1401213-Техник-строитель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1401012-Каменщик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1401022-Плотник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1401032-Столяр строительный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1402000-Техническая эксплуатация дорожно-строительных машин (по видам)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1402162-Машинист крана автомобильного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1403012-Слесарь-сантехник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1403082-Электрогазосварщик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1405000-Монтаж и эксплуатация оборудования и систем газоснабжения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1405012-Слесарь по эксплуатации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оборудования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1405043-Техник по эксплуатации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газовых объектов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1409000-Строительство железных дорог, путь и путевое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1409022-Бригадир (освобожденный)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текущему содержанию и ремонту пути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искусственных сооружений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1410000-Строительство автомобильных дорог и аэродромов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1410013-Техник-строитель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1414000-Мебельное производство (по видам)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1414012-Комплектовщик мебели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1418000-Архитектура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1418013-Чертежник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1501000-Техническое обслуживание и ремонт сельскохозяйственной техники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1501012-Тракторист-машинист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9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1502000-Агрономия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1502033-Агроном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0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1504000-Фермерское хозяйство (по профилю)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1504092-Электромонтер 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1504062-Тракторист-машинист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1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1509000-Экология и природоохранная деятельность (по видам)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1509033-Техник-гидромелиоратор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2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1513000-Ветеринария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1513063-Ветеринарный техник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1513053-Ветеринарный фельдшер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3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