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d336" w14:textId="2d0d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предпринимательства и туризма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03 июня 2015 года № 26. Зарегистрировано Департаментом юстиции Кызылординской области 25 июня 2015 года № 5033.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"Управление предпринимательства и туризма Кызылординской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предпринимательства и туризма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3 " июня 2015 года № 26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предпринимательства и туризма Кызылординской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предпринимательства и туризма Кызылординской области" (далее – Управление) является государственным органом Республики Казахстан, уполномоченным акиматом Кызылординской области на осуществление государственной политики в развитии предпринимательства, туризма и 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Управления является акимат Кызылординской области. 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120014, Республика Казахстан, Кызылординская область, город Кызылорда, улица Айтеке би,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предпринимательства и туризма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создание благоприятных условий для расширения и укрепления позиций малого и среднего бизнеса, оказание содействия в реализации инициатив предпринимательской среды, повышение конкурентоспособности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развития туристской отрасли и регулирование торговой деятельности в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и осуществление координации в области развития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государственной политики и осуществление координации в области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регулирование деятельности субъектов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реализация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реализацию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создает условия для развития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стратегию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организует деятельность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государственную поддержку частного предпринимательства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постановлением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постановлением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реализует государственную политику и осуществляет координацию в области туристской деятельности на территории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анализирует рынок туристских услуг и представляет в уполномоченный орган необходимые сведения о развитии туризма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разрабатывает и внедряет меры по защите областных туристских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координирует деятельность по планированию и строительству объектов туристской индустрии на территории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оказывает содействие в деятельности детских и молодежных лагерей, объединений туристов и развитии самодеятельного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оказывает субъектам туристской деятельности методическую и консультативную помощь в вопросах, связанных с организацией туристской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развивает и поддерживает предпринимательство в области туристской деятельности как меру увеличения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предоставляет туристскую информацию, в том числе о туристском потенциале, объектах туризма и лицах, осуществляющих туристскую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учреждает туристский информационный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лицензирование в соответствии с законодательством 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организует профессиональную подготовку гида (гида-переводчика);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утверждает по согласованию с уполномоченным органом план мероприятий по развитию туристской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ведет государственный реестр туристских маршрутов и троп;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обеспечивает проведение 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24) осуществляет в пределах своей компетенции регулирование деятельности субъектов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разрабатывает меры по созданию условий, благоприятствующих торговой деятельности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разрабатывает предложения по минимальным нормативам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разрабатывает и реализует меры по достижению минимального норматива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осуществляет организацию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осуществляет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составляет прогноз потребления нефтепродуктов на территории области, на которые установлено государственное регулирование цен, на предстоящий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постановлением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пределах своей компетенции обеспечивает выполнение мероприятий по мобилизационной подготовке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33-1) принимает меры по устранению причин и условий, способствующих совершению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33-2) в пределах своей компетенции обеспечивает организацию правового воспитания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 совещания, семинары, конференции по вопросам, входящим в его компентенцию;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рассматривать обращения, направленные в Управление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принимает регламент по вопросам организации своих полномочий и внутреннего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несет персональную ответственность за организацию работы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организует разработку проектов нормативных правовых актов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обеспечивает соблюдение норм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утверждает график личного приема физических лиц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работает с понедельника по пятницу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Управления с 09.00 часов до 19.00 часов местного времени. Перерыв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Управлением,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Реорганизации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ликвидации Управления использование его имущества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