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feaf1" w14:textId="8afea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Кызылординской области от 20 января 2015 года № 824 "Об утверждении положения государственного учреждения "Управление здравоохранения Кызылординской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15 июня 2015 года № 38. Зарегистрировано Департаментом юстиции Кызылординской области 24 июня 2015 года № 5032. Утратило силу постановлением акимата Кызылординской области от 19 мая 2016 года № 461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Кызылординской области от 19.05.2016 </w:t>
      </w:r>
      <w:r>
        <w:rPr>
          <w:rFonts w:ascii="Times New Roman"/>
          <w:b w:val="false"/>
          <w:i w:val="false"/>
          <w:color w:val="ff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постановление акимата Кызылординской области от 20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824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"Управление здравоохранения Кызылординской области" (зарегистрировано в Реестре государственной регистрации нормативных правовых актов № 4862, опубликовано 14 февраля 2015 года в газетах "Сыр бойы" и "Кызылординские вести")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здравоохранения Кызылординской области",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"20) осуществляет контроль за соблюдением законодательства Республики Казахстан о разрешениях и уведомлениях по занятию медицинской и фармацевтической деятельностью, а также видов деятельности, связанных с оборотом наркотических средств, психотропных веществ и прекурсоров в области здравоохранения;";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Управление обязано: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принимать законные и обоснованные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обеспечивать контроль за исполнением принятых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рассматривать обращения, направленные в Управление физическими и юридическими лицами, контролировать их исполнение, в случаях и порядке, установленным законодательством Республики Казахстан, предоставлять на них ответы;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организовывать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реализовывать иные обязанности, предусмотренные действующим законодательством".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"Управление здравоохранения Кызылординской области"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Кызылординской области Кенжеханулы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